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7ef" w14:textId="452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июля 2014 года № 233. Зарегистрировано Департаментом юстиции Южно-Казахстанской области 4 августа 2014 года № 2755.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2014-2015 учебный год,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Южно-Казахстанской области" (Ельчиева А.)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Жилкишиев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Р.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2014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год,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 количество 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месяц, 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обуче-ния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0301013 - Фельдшер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 (-ка)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  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 искусство эстрады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0404013 - Преподаватель детской музыкальной школы,  концертмейстер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 искусство эстрады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0404023 - Преподаватель детской музыкальной школы,  артист  (руководитель) оркестра,  ансамбля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 искусство эстрады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0404033 - Преподаватель детской музыкальной школы,  артист  (руководитель) оркестра народных инструментов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 искусство эстрады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0404043 - Преподаватель детской музыкальной школы,  артист  (руководитель) оркестра эстрадных инструментов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Преподаватель,  хормейстер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0407013 - Артист академического пения,  солист ансамбля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0407023 - Преподаватель детской музыкальной школы,  артист  народного пения с домброй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Артист ансамбля танца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 скульптура и графика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Художник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 скульптура и графика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0412023 - Художник-скульптор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 искусство и народные промыслы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Художник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 телекоммуникационного оборудования и бытовой техники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0502012 - Радиомеханик по ремонту и обслуживанию радиоэлектронного оборудования  (радио-,  теле-,  аудио-,  видео-)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0503012 - Слесарь-электрик по ремонту электрооборудования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0508012 - Повар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0508022 - Кондитер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0508042 - Официант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 (по отраслям и областям применения)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 – референт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0513012 - Продавец продовольственных товаров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 (всех наименований)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0901022 - Электрослесарь по ремонту электрооборудования электростанций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0902033 - Техник-электрик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 установки тепловых электрических 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 обслуживание и ремонт электрического и  электромеханического оборудования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1000000-Металлургия и машиностроение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Механообработка,  контрольно-измерительные приборы и автоматика в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Слесарь по контрольно-измерительным приборам и автоматике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 строительных,  дорожных машин и оборудования 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 ремонт и техническое обслуживание подвижного состава железных дорог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1112032 - Слесарь-ремонтник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1114012 - Сварщик   (всех наименований)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1209012 - Ткач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Бисквитчик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1219132 - Пекарь-мастер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1226043 - Техник-технолог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 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 телемеханика и управление движением на железнодорожном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1304043 - Техник-программист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Техник по обслуживанию компьютерных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1306022 -Электромонтер телефонной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1306052 - Монтажник связи-кабельщик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1306062 - Электромеханик почтового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Техник по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Штукатур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1401213 - Техник-строитель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Машинист экскаватора одноковшового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Машинист крана автомобильного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1410013 - Техник-строитель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 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Повар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 по защите растений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 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 садово-парковое и ландшафтное строительство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Мастер леса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 ремонт и техническое обслуживание подвижного состава железных дорог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1108062 - Помощник машиниста тепловоза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1200000 - 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 телемеханика и управление движением на железнодорожном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1303022 - Электромонтер по обслуживанию и ремонту устройств сигнализации,  централизации,  блокировки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Кентау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0900000 -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1114012 - Сварщик   (всех наименований)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Электромеханическое оборудование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1000000-Металлургия и машиностроение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Штукатур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 вентиляции и инженерных систем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Слесарь-сантехник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1401123 - Техник-строитель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Техник по эксплуатации оборудования газовых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Кентау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0101013 - Воспитатель дошкольных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0301013 - Фельдшер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эксплуатация,  обслуживание и ремонт электрического и  электромеханического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ремонту газового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1504032 - Плодоовощевод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Туркестан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Байдибекскому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Казгуртскому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0101013 - Воспитатель дошкольных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Мастер производственного обучения,  техник  (всех наименований)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0105023 - Учитель информатики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0107013 - Учитель технологии основного среднего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Социально-культурная деятельность и народное художественное творчество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0403013 - Педагог-организатор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1201011 - 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1211093 - Техник-технолог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 вентиляции и инженерных систем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 деятельность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 - гидромелиоратор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Мактааральскому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Ордабасинскому району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Сайрамскому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Мастер по ремонту кузовов автотранспортных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20356 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1401032 -Столяр строительный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 вентиляции и инженерных систем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Слесарь-сантехник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1502043 - Агроном  по защите растений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–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1512103 - Зоотехник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пиво,  безалкогольных и спиртных напитков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1223083-Техник-технолог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Сарыагашскому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 нефтяных и газовых скважин и технология буровых работ  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0801082 - Машинист  буровой установки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0809082 - Оператор по исследованию скважин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  производство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0816022 - Лаборант химического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Машинист экскаватора одноковшового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1302012 - Слесарь по контрольно-измерительным приборам и автоматике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1504102 - Слесарь - 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Сузакскому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Электромеханическое оборудование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 телекоммуникации и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 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Каменщик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 ремонту газового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Толебийскому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 по сервису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 деятельность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Тюлькубасскому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 экономика и управление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 ( 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1114042 - Электрогазосварщик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1200000 Производство,  монтаж,  эксплуатация и ремонт  (по отраслям)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 ремонт и 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ремонту газового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 хозяйство,  ветеринария и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1504062 - Тракторист-машинист сельскохозяйственного производства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1505022 - Рыбак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городу Шардара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