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39e2" w14:textId="8c53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июля 2014 года № 210. Зарегистрировано Департаментом юстиции Южно-Казахстанской области 6 августа 2014 года № 2758. Утратило силу постановлением акимата Южно-Казахстанской области от 6 октября 2015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06.10.2015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международного сертификата технического осмотра»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пассажирского транспорта и автомобильных дорог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2014 года № 210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международного сертификата технического осмотра»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международного сертификата технического осмотра» (далее - государственная услуга) оказывается государственным учреждением «Управление пассажирского транспорта и автомобильных дорог Южно-Казахстанской области» (далее-услугодатель).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центрами обслуживания населения (далее-Центр);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осуществляется через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международный сертификат технического осмотра (далее-международный сертификат) в бумажном виде либо мотивированный ответ об отказе в предоставлении государственной услуги в бумажном и (или) электронном виде.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получение государственной услуги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международного сертификата технического осмотра»,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 и передает работнику накопительного отдела Центра, работник накопительного отдела Центра передает документы услугодателю. В случае предоставления услугополучателем неполного пакета документов,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услугополучателю, работником Центра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все необходимые документы оформляет результат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Центра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услугополучателя в интегрированной информационной системе центров обслуживания населения функционального взаимодействия информационных систем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международного сертификата технического осмотра»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757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международного сертификата технического осмотра»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853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85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международного сертификата технического осмотра»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международного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графическом виде и справочник бизнес-процессов оказания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696"/>
        <w:gridCol w:w="1926"/>
        <w:gridCol w:w="1794"/>
        <w:gridCol w:w="1749"/>
        <w:gridCol w:w="1630"/>
        <w:gridCol w:w="1512"/>
        <w:gridCol w:w="1381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и передает работнику накопительного отдела Центра, работник накопительного отдела Центра передает документы к услугодателю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представления услугополучателем неполного пакета документов, согласно перечню, предусмотренному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услугополучателю, выдается расписка об отказе в приеме документов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10 минут передает на рассмотрение к руководству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все необходимые документы оформляет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руководству услугодателя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направляет результат государственной услуги в Центр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результат государственной услуги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2014 года № 210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 (далее-государственная услуга) оказывается государственным учреждением «Управление пассажирского транспорта и автомобильных дорог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центрами обслуживания населения (далее-Центр);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осуществляется через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письменный мотивированный отказ в выдаче результата оказания государственной услуги в бумажном и (или) электронном виде.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получение государственной услуги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 и передает работнику накопительного отдела Центра, работник накопительного отдела Центра передает документы услугодателю. В случае предоставления услугополучателем неполного пакета документов,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услугополучателю, работником Центра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все необходимые документы, оформляет результат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Центра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услугополучателя в интегрированной информационной системе центров обслуживания населения функционального взаимодействия информационных систем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87376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123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23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696"/>
        <w:gridCol w:w="1926"/>
        <w:gridCol w:w="1794"/>
        <w:gridCol w:w="1749"/>
        <w:gridCol w:w="1630"/>
        <w:gridCol w:w="1512"/>
        <w:gridCol w:w="1381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и передает работнику накопительного отдела Центра, работник накопительного отдела Центра передает документы к услугодателю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представления услугополучателем неполного пакета документов, согласно перечню, предусмотренному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услугополучателю, выдается расписка об отказе в приеме документов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10 минут передает на рассмотрение к руководству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все необходимые документы оформляет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руководству услугодателя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направляет результат государственной услуги в Центр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