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4f00" w14:textId="6a84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июля 2014 года № 209. Зарегистрировано Департаментом юстиции Южно-Казахстанской области 6 августа 2014 года № 2759. Утратило силу постановлением акимата Южно-Казахстанской области от 6 октября 2015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06.10.2015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предпринимательства и индустриально инновационного развития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Туякбаева С. 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2014 года № 209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 (далее – государственная услуга) оказывается государственным учреждением «Управление предпринимательства и индустриально-инновационного развития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услугодателем, а также через веб-портал «электронного правительства»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155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представляет документы к услугодателю указанные в пункте </w:t>
      </w:r>
      <w:r>
        <w:rPr>
          <w:rFonts w:ascii="Times New Roman"/>
          <w:b w:val="false"/>
          <w:i w:val="false"/>
          <w:color w:val="000000"/>
          <w:sz w:val="28"/>
        </w:rPr>
        <w:t>9 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15 минут отправляет по информационной системе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к уполномоченному сотруднику услугодателя по информационной системе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 по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к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распечатает из информационной системы результат государственной услуги и в течение 15-минут выдает услугополучателю либо его представителю по доверенности.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услугодатель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будет рассматривать пакет;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положительном результате в личном кабинете услугополучателя статус заявления меняется на «Удовлетворительно».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отрицательном результате в личном кабинете услугополучателя статус заявления меняется на «Отказано».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 хранению, переработке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юридическими лицами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реализации лома и отходов цветных и черных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металлов, образовавшихся у юридических лиц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собственного производства и в результате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имущественного комплекса, в составе которого находились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 и (или) отходы цветных и (или) черных металлов, лицензиатам»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2484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 сбору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(заготовке), хранению, 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 цветных и черных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металлов, за исключением деятельности по реализации лома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отходов цветных и черных металлов, образовавшихся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юридических лиц в ходе собственного производства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результате приобретения имущественного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которого находились лом и (или) отходы 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черных металлов, лицензиатам»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      </w:t>
      </w:r>
      <w:r>
        <w:drawing>
          <wp:inline distT="0" distB="0" distL="0" distR="0">
            <wp:extent cx="94488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308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 по сбору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(заготовке), хранению, 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 цветных и черных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металлов, за исключением деятельности по реализации лома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отходов цветных и черных металлов, образовавшихся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юридических лиц в ходе собственного производства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результате приобретения имущественного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которого находились лом и (или) отходы 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черных металлов, лицензиатам»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графическом виде и справочник бизнес-процессов оказания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2833"/>
        <w:gridCol w:w="2842"/>
        <w:gridCol w:w="2460"/>
        <w:gridCol w:w="2768"/>
      </w:tblGrid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</w:tr>
      <w:tr>
        <w:trPr>
          <w:trHeight w:val="3465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в информационной системе и в течение 15 минут отправляет по информационной системе на рассмотрение к руководству услугодателя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отправляет документы к уполномоченному сотруднику по информационной системе для подготовки результата государственной услуги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к руководству услугодателя по информационной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по информационной системе и направляет к уполномоченному сотруднику услугодателя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Распечатает из информационной системы результат государственной услуги и в течение 15-минут выдает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