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689" w14:textId="242c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252. Зарегистрировано Департаментом юстиции Южно-Казахстанской области 8 августа 2014 года № 2762. Утратило силу постановлением акимата Южно-Казахстанской области от 13 июля 2015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13.07.2015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Южно-Казахстанской области от 10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постановления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(зарегистрировано в Реестре государственной регистрации нормативных правовых актов за № 2610, опубликовано 23 апреля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обязанность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«31» 07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0982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 посева текущего года)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первого, второго и третьего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 жизни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927"/>
        <w:gridCol w:w="2622"/>
        <w:gridCol w:w="2436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кукуруза, возделываемая с применением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 орошения промышленного образца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овоще-бахчевые, возделываемые с применением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 орошения промышленного образца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хлопчатник, возделываемый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систем капельного орошения промышленного образца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промышленных тепличных комплексах (1 культурооборот)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теплицах (1 культурооборот)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