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7bd0" w14:textId="0cf7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Южно-Казахстанской области от 1 декабря 2008 года № 426 "Об определении перечня должностей специалистов здравоохранения, социального обеспечения, образования, культуры и спорта,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8 июля 2014 года № 218. Зарегистрировано Департаментом юстиции Южно-Казахстанской области 14 августа 2014 года № 2771. Утратило силу постановлением акимата Южно-Казахстанской области от 28 декабря 2015 года № 438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28.12.2015 № 438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2014 года «О внесении изменений и дополнений в некоторые законодательные акты Республики Казахстан по вопросам агропромышленного комплекса», акимат Южно-Казахстанской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Южно-Казахстанской области от 1 декабря 2008 года № 426 «Об определении перечня должностей специалистов здравоохранения, социального обеспечения, образования, культуры и спорта, работающих в сельской местности» (зарегистрировано в Реестре государственной регистрации нормативных правовых актов за № 2000, опубликовано 24 декабря 2008 года в газете «Южный Казахстан»)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наименование</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Определить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финансируемых из областного бюджета, согласно приложениям 1, 2, 3, 4, 5, 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указанное постановление дополнить приложением 6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«Управление экономики и бюджетного планирования Южно-Казахстанской области»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Южно-Казахстанской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области Садыра Е.А.</w:t>
      </w:r>
    </w:p>
    <w:bookmarkEnd w:id="0"/>
    <w:p>
      <w:pPr>
        <w:spacing w:after="0"/>
        <w:ind w:left="0"/>
        <w:jc w:val="both"/>
      </w:pPr>
      <w:r>
        <w:rPr>
          <w:rFonts w:ascii="Times New Roman"/>
          <w:b w:val="false"/>
          <w:i/>
          <w:color w:val="000000"/>
          <w:sz w:val="28"/>
        </w:rPr>
        <w:t>      Аким области                               А.Мырзахметов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Секретарь маслихата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_____________ К. Ержан</w:t>
      </w:r>
      <w:r>
        <w:br/>
      </w:r>
      <w:r>
        <w:rPr>
          <w:rFonts w:ascii="Times New Roman"/>
          <w:b w:val="false"/>
          <w:i w:val="false"/>
          <w:color w:val="000000"/>
          <w:sz w:val="28"/>
        </w:rPr>
        <w:t>
      «30» 07 2014г.</w:t>
      </w:r>
    </w:p>
    <w:bookmarkStart w:name="z10"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8 июля 2014 года № 218</w:t>
      </w:r>
    </w:p>
    <w:bookmarkEnd w:id="1"/>
    <w:p>
      <w:pPr>
        <w:spacing w:after="0"/>
        <w:ind w:left="0"/>
        <w:jc w:val="left"/>
      </w:pPr>
      <w:r>
        <w:rPr>
          <w:rFonts w:ascii="Times New Roman"/>
          <w:b/>
          <w:i w:val="false"/>
          <w:color w:val="000000"/>
        </w:rPr>
        <w:t xml:space="preserve"> Перечень </w:t>
      </w:r>
      <w:r>
        <w:br/>
      </w:r>
      <w:r>
        <w:rPr>
          <w:rFonts w:ascii="Times New Roman"/>
          <w:b/>
          <w:i w:val="false"/>
          <w:color w:val="000000"/>
        </w:rPr>
        <w:t>
должностей специалистов в области здравоохранения,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Руководитель и заместитель руководителя подразделения, отделения, станции, сектора отделения (отдела), филиала, центра, молочной кухни, заведующий аптекой, заведующий лабораторией.</w:t>
      </w:r>
      <w:r>
        <w:br/>
      </w:r>
      <w:r>
        <w:rPr>
          <w:rFonts w:ascii="Times New Roman"/>
          <w:b w:val="false"/>
          <w:i w:val="false"/>
          <w:color w:val="000000"/>
          <w:sz w:val="28"/>
        </w:rPr>
        <w:t>
      3. Специалисты (главные, старшие): учителя и врачи всех специальностей, акушер, диетическая сестра, зубной врач, зубной техник, дантист, медицинская сестра всех наименований, специализированная медицинская сестра, фельдшер всех наименований, медицинский статистик, провизор, психолог, лаборант всех наименований, ассистент (помощник) специалиста всех наименований, фармацевт; инструктор по дезинфекционной работе, лечебной физкультуре, трудовой терапии; библиотекарь, воспитатель, вожатая, музыкальный руководитель.</w:t>
      </w:r>
    </w:p>
    <w:bookmarkStart w:name="z11"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8 июля 2014 года № 218</w:t>
      </w:r>
    </w:p>
    <w:bookmarkEnd w:id="2"/>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Специалисты (главные, старшие): врачи всех специальностей, диетическая сестра, зубной врач, зубной техник, специализированная медицинская сестра, медицинская сестра всех наименований, специалист по социальной работе, консультант по социальной работе, культорганизатор (аккомпаниатор), лаборант, методист, мастер производственного обучения; инструктор по дезинфекционной работе, лечебной физкультуре, по труду и подготовке рабочих; психолог, библиотекарь, фельдшер, воспитатель, музыкальный руководитель.</w:t>
      </w:r>
    </w:p>
    <w:bookmarkStart w:name="z12"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8 июля 2014 года № 218</w:t>
      </w:r>
    </w:p>
    <w:bookmarkEnd w:id="3"/>
    <w:p>
      <w:pPr>
        <w:spacing w:after="0"/>
        <w:ind w:left="0"/>
        <w:jc w:val="left"/>
      </w:pPr>
      <w:r>
        <w:rPr>
          <w:rFonts w:ascii="Times New Roman"/>
          <w:b/>
          <w:i w:val="false"/>
          <w:color w:val="000000"/>
        </w:rPr>
        <w:t xml:space="preserve"> Перечень </w:t>
      </w:r>
      <w:r>
        <w:br/>
      </w:r>
      <w:r>
        <w:rPr>
          <w:rFonts w:ascii="Times New Roman"/>
          <w:b/>
          <w:i w:val="false"/>
          <w:color w:val="000000"/>
        </w:rPr>
        <w:t>
должностей специалистов в области образования,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Заведующий психолого-медико-педагогической консультаций, заведующий психолого-педагогический коррекционным кабинетом, заведующий отделением, заведующий учебно-производственной мастерской, заведующий (начальник) лагеря в организациях образования.</w:t>
      </w:r>
      <w:r>
        <w:br/>
      </w:r>
      <w:r>
        <w:rPr>
          <w:rFonts w:ascii="Times New Roman"/>
          <w:b w:val="false"/>
          <w:i w:val="false"/>
          <w:color w:val="000000"/>
          <w:sz w:val="28"/>
        </w:rPr>
        <w:t>
      3. Специалисты (главные, старшие): учителя всех специальностей, вожатый, воспитатель, инструктор по физической культуре, непосредственно занимающийся учебно-производственной, учебно-воспитательной деятельностью; музыкальный руководитель, аккомпаниатор, концертмейстер, непосредственно занимающийся учебно-воспитательной деятельностью; мастер производственного обучения, методист, социальный педагог, педагог-психолог, педагог дополнительного образования, врач-психиатр, врач-невропатолог, врач-сурдолог, врач-офтальмолог, сурдопедагог, тифлопедагог, медицинский статистик, медицинская сестра, диетическая сестра, библиотекарь, лаборант, учитель–логопед, учитель-дефектолог.</w:t>
      </w:r>
    </w:p>
    <w:bookmarkStart w:name="z13"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8 июля 2014 года № 218</w:t>
      </w:r>
    </w:p>
    <w:bookmarkEnd w:id="4"/>
    <w:p>
      <w:pPr>
        <w:spacing w:after="0"/>
        <w:ind w:left="0"/>
        <w:jc w:val="left"/>
      </w:pPr>
      <w:r>
        <w:rPr>
          <w:rFonts w:ascii="Times New Roman"/>
          <w:b/>
          <w:i w:val="false"/>
          <w:color w:val="000000"/>
        </w:rPr>
        <w:t xml:space="preserve"> Перечень должностей специалистов в области культуры,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Художественный руководитель, заведующий филиалом, заведующий труппой, заведующий музыкальной частью, заведующий литературной частью, заведующий художественно-постановочной частью, заведующий литературно-драматической частью, заведующий библиотеки.</w:t>
      </w:r>
      <w:r>
        <w:br/>
      </w:r>
      <w:r>
        <w:rPr>
          <w:rFonts w:ascii="Times New Roman"/>
          <w:b w:val="false"/>
          <w:i w:val="false"/>
          <w:color w:val="000000"/>
          <w:sz w:val="28"/>
        </w:rPr>
        <w:t>
      3. Специалисты (главные, старшие): аккомпаниатор; артист; библиотекарь; редактор; режиссер; помощник режиссера; звукорежиссер; звукооператор; культорганизатор; методист; главный художник; художник постановщик; хореограф; хранитель фондов, научный сотрудник, экскурсовод, смотритель в музеях.</w:t>
      </w:r>
    </w:p>
    <w:bookmarkStart w:name="z14"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8 июля 2014 года № 218</w:t>
      </w:r>
    </w:p>
    <w:bookmarkEnd w:id="5"/>
    <w:p>
      <w:pPr>
        <w:spacing w:after="0"/>
        <w:ind w:left="0"/>
        <w:jc w:val="left"/>
      </w:pPr>
      <w:r>
        <w:rPr>
          <w:rFonts w:ascii="Times New Roman"/>
          <w:b/>
          <w:i w:val="false"/>
          <w:color w:val="000000"/>
        </w:rPr>
        <w:t xml:space="preserve"> Перечень </w:t>
      </w:r>
      <w:r>
        <w:br/>
      </w:r>
      <w:r>
        <w:rPr>
          <w:rFonts w:ascii="Times New Roman"/>
          <w:b/>
          <w:i w:val="false"/>
          <w:color w:val="000000"/>
        </w:rPr>
        <w:t>
должностей специалистов в области спорта,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 исключением заместителя руководителя по экономическим, финансовым и административно-хозяйственным вопросам, директор (заведующий) филиала).</w:t>
      </w:r>
      <w:r>
        <w:br/>
      </w:r>
      <w:r>
        <w:rPr>
          <w:rFonts w:ascii="Times New Roman"/>
          <w:b w:val="false"/>
          <w:i w:val="false"/>
          <w:color w:val="000000"/>
          <w:sz w:val="28"/>
        </w:rPr>
        <w:t>
      2. Специалисты (главные, старшие): инструктор, инструктор- методист спортивных школ; тренер-преподаватель по спорту, старший тренер-преподаватель по спорту, занимающийся непосредственно учебно-преподавательской деятельностью; педагог-психолог; врач; медицинская сестра.</w:t>
      </w:r>
    </w:p>
    <w:bookmarkStart w:name="z15"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постановлению акимата</w:t>
      </w:r>
      <w:r>
        <w:br/>
      </w:r>
      <w:r>
        <w:rPr>
          <w:rFonts w:ascii="Times New Roman"/>
          <w:b w:val="false"/>
          <w:i w:val="false"/>
          <w:color w:val="000000"/>
          <w:sz w:val="28"/>
        </w:rPr>
        <w:t>
Южно-Казахстанской области</w:t>
      </w:r>
      <w:r>
        <w:br/>
      </w:r>
      <w:r>
        <w:rPr>
          <w:rFonts w:ascii="Times New Roman"/>
          <w:b w:val="false"/>
          <w:i w:val="false"/>
          <w:color w:val="000000"/>
          <w:sz w:val="28"/>
        </w:rPr>
        <w:t>
от 8 июля 2014 года № 218</w:t>
      </w:r>
    </w:p>
    <w:bookmarkEnd w:id="6"/>
    <w:p>
      <w:pPr>
        <w:spacing w:after="0"/>
        <w:ind w:left="0"/>
        <w:jc w:val="left"/>
      </w:pPr>
      <w:r>
        <w:rPr>
          <w:rFonts w:ascii="Times New Roman"/>
          <w:b/>
          <w:i w:val="false"/>
          <w:color w:val="000000"/>
        </w:rPr>
        <w:t xml:space="preserve"> Перечень </w:t>
      </w:r>
      <w:r>
        <w:br/>
      </w:r>
      <w:r>
        <w:rPr>
          <w:rFonts w:ascii="Times New Roman"/>
          <w:b/>
          <w:i w:val="false"/>
          <w:color w:val="000000"/>
        </w:rPr>
        <w:t>
должностей специалистов в области ветеринарии,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      1. Руководитель и заместитель руководителя государственного учреждения, за исключением заместителя руководителя по экономическим, финансовым и административно-хозяйственным вопросам.</w:t>
      </w:r>
      <w:r>
        <w:br/>
      </w:r>
      <w:r>
        <w:rPr>
          <w:rFonts w:ascii="Times New Roman"/>
          <w:b w:val="false"/>
          <w:i w:val="false"/>
          <w:color w:val="000000"/>
          <w:sz w:val="28"/>
        </w:rPr>
        <w:t>
      2. Специалисты: ветеринарный врач, ветеринарный эпизоотолог, ветеринарный паразитолог, ветеринарный терапевт, ветеринарный санитар, ветеринарный техник, ветеринарный фельдшер, оператор по искусственному осеменению животных.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