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cd70" w14:textId="ba8c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25 июля 2014 года № 250. Зарегистрировано Департаментом юстиции Южно-Казахстанской области 18 августа 2014 года № 2781. Утратило силу постановлением акимата Южно-Казахстанской области от 21 августа 2015 года №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21.08.2015 № 252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свидетельства на право временного вывоза культурных ценностей»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«Согласование проведения научно-реставрационных работ на памятниках истории и культуры местного значения» согласно приложению 2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культуры Южно-Казахстанской области»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Бектаева 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 области      Б.Оспанов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Бектаев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«25»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250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свидетельства на право временного вывоза культурных ценностей»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свидетельства на право временного вывоза культурных ценностей» (далее-государственная услуга) оказывается государственным учреждением «Управление культуры Южно-Казахстанской области»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веб-портал «электронного правительства»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– выдача свидетельства на право временного вывоза культурных ценностей.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Этапы прохождения всех процедур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представляет документы услугодателю,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свидетельства на право временного вывоза культурных ценностей»,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140 (далее-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 проводит регистрацию полученных документов в информационной системе и в течение 10 минут отправляет по информационной системе на рассмотрение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отправляет документы к уполномоченному сотруднику услугодателя по информационной системе для подготовки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сотрудник услугодателя проверяет все необходимые документы, готовит результат государственной услуги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сроки, затем направляет на подписание к руководству услугодателя по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по информационной системе и направляет уполномоченному сотруднику;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сотрудник услугодателя распечатывает из информационной системы результат государственной услуги и в течение 10-минут выдает услугополучателю либо по доверенности уполномоченному лицу.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Описание последовательности процедур (действий) государственной услуги в виде блок-схемы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получение государственной услуги через Портал услугополучатель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номера, электронной цифровой подписи (далее-ЭЦП);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«онлайн»;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заполнить поля электронного запроса и, при необходимости, прикрепить пакет документов в электронном виде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«Удовлетворительно». После чего услугополучатель может скачать результат.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услуги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указаны в приложении </w:t>
      </w:r>
      <w:r>
        <w:rPr>
          <w:rFonts w:ascii="Times New Roman"/>
          <w:b w:val="false"/>
          <w:i w:val="false"/>
          <w:color w:val="000000"/>
          <w:sz w:val="28"/>
        </w:rPr>
        <w:t>4 настоящему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свидетельства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вывоза культурных ценностей»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59309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свидетельства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временного вывоза культурных ценностей»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9949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949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737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свидетельства на право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вывоза культурных ценностей»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графической форме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3359"/>
        <w:gridCol w:w="2468"/>
        <w:gridCol w:w="2496"/>
        <w:gridCol w:w="2873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в информационной системе и в течение 10 минут отправляет по информационной системе на рассмотрение руководству услугодателя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 после рассмотрения документов отправляет документы к уполномоченному сотруднику услугодателя по информационной системе для подготовки результата государственной услуги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все необходимые документы, готовит результат государственной услуги в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сроки, затем направляет на подписание к руководству услугодателя по информационной системе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 подписывает результат государственной услуги по информационной системе и направляет уполномоченному сотруднику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Распечатывает из информационной системы результат государственной услуги и в течение 10-минут выдает услугополучателю либо по доверенности уполномоченному лицу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свидетельства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временного вывоза культурных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ценностей»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«Выдача свидетельства на право временного вывоза культурных ценностей»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59944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 25 »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250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«Согласование проведения научно-реставрационных работ на памятниках истории и культуры местного значения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«Согласование проведения научно-реставрационных работ на памятниках истории и культуры местного значения» (далее-государственная услуга) оказывается государственным учреждением «Управление культуры Южно-Казахстанской области»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веб-портал «электронного правительства»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электронная (частично автоматизированная) и (или) бумажная форма.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согласование проведения научно-реставрационных работ на памятниках истории и культуры местного значения. 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 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Этапы прохождения всех процедур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представляет документы услугодателю,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«Согласование проведения научно-реставрационных работ на памятниках истории и культуры местного значения»,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140 (далее-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услугодателя проводит регистрацию полученных документов и в течение 10 минут передает на рассмотрение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все необходимые документы оформляет результат государственной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затем направляет на подписание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и направляет в уполномоченному сотруднику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сотрудник услугодателя в течение 10-минут выдает результат государственной услуги лично услугополучателю либо по доверенности уполномоченному лицу. </w:t>
      </w:r>
    </w:p>
    <w:bookmarkEnd w:id="20"/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 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Описание последовательности процедур (действий) государственной услуги в виде блок-схемы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получение услуги через Портал услугополучатель должен:1) войти на веб-портал;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номера, электронной цифровой подписи (далее-ЭЦП);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«онлайн»;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заполнить поля электронного запроса и при необходимости прикрепить пакет документов в электронном виде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«Удовлетворительно». После чего услугополучатель может скачать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услуги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«Согласование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научно-реставрационных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памятниках истории и культуры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значения»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виде блок-схемы и справочник бизнес-процессов оказания государственной услуги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309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«Согласование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научно-реставрационных работ на памятниках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истории и культуры местного значения»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503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503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133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«Согласование проведения научно-реставрационных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на памятниках истории и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значения»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государственной услуги в графической форме и справочник бизнес-процессов оказания государственной услуги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9"/>
        <w:gridCol w:w="2506"/>
        <w:gridCol w:w="3275"/>
        <w:gridCol w:w="2486"/>
        <w:gridCol w:w="2824"/>
      </w:tblGrid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сотрудник услугодателя</w:t>
            </w:r>
          </w:p>
        </w:tc>
      </w:tr>
      <w:tr>
        <w:trPr>
          <w:trHeight w:val="3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в течение 10 минут передает на рассмотрение руководству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 после рассмотрения документов определяет ответственного исполнителя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все необходимые документы, оформляет результат государственной услуги в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сроки, затем направляет на подписание руководству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 подписывает результат государственной услуги и направляет в уполномоченному сотруднику услугодателя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10-минут выдает результат государственной услуги лично услугополучателю либо по доверенности уполномоченному лицу</w:t>
            </w:r>
          </w:p>
        </w:tc>
      </w:tr>
    </w:tbl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«Согласование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научно-реставрационных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памятниках истории и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местного значения»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«Согласование проведения научно-реставрационных работ на памятниках истории и культуры местного значения»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214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