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3520" w14:textId="e4535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физической культуры и спорта Южно-Казахстанской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25 августа 2014 года № 277. Зарегистрировано Департаментом юстиции Южно-Казахстанской области 15 сентября 2014 года № 2803. Утратило силу постановлением акимата Южно-Казахстанской области от 16 мая 2016 года № 136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16.05.2016 № 136.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В тексте документа сохранена пунктуация и орфография оригинала.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физической культуры и спорта Южно-Казахстанской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физической культуры и спорта Южно-Казахстанской области"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постановления возложить на заместителя акима области Бектаева А.А.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Оспанов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Бектаев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Исаева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августа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"Управление физической культуры и спорта</w:t>
      </w:r>
      <w:r>
        <w:br/>
      </w:r>
      <w:r>
        <w:rPr>
          <w:rFonts w:ascii="Times New Roman"/>
          <w:b/>
          <w:i w:val="false"/>
          <w:color w:val="000000"/>
        </w:rPr>
        <w:t>Южно-Казахстанской области"</w:t>
      </w:r>
      <w:r>
        <w:br/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физической культуры и спорта Южно-Казахстанской области" является государственным органом Республики Казахстан, осуществляющим руководство в сфере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"Управление физической культуры и спорта Южно-Казахстанской области"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"Управление физической культуры и спорта Южно-Казахстанской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физической культуры и спорта Южно-Казахстанской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физической культуры и спорта Южно-Казахстанской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"Управление физической культуры и спорта Южно-Казахстанской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"Управление физической культуры и спорта Южно-Казахстанской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физической культуры и спорта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"Управление физической культуры и спорта Южно-Казахстанской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город Шымкент, Аль-Фарабийский район, улица Мадели Кожа, дом № 1, почтовый индекс 160021.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"Управление физической культуры и спорта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физической культуры и спорта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"Управление физической культуры и спорта Южно-Казахстанской области" осуществляется из республиканского и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"Управление физической культуры и спорта Южно-Казахстанской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физической культуры и спорта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"Управление физической культуры и спорта Южно-Казахстанской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государственного учреждения "Управление физической культуры и спорта Южно-Казахстанской области" является реализация единой государственной политики в сфере развития физической культуры и спорта в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обеспечение безопасности жизни и здоровья лиц, занимающихся физической культурой и спортом, а также участников и зрителей физкультурно-оздоровительных и спортивных мероприятий и соблюдение общественного порядка в местах проведения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развитие национальных, технических и прикладных видов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поддержка и стимулирование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содействие развитию всех видов спорта с учетом социальной и образовательной функций, а также специфики их структуры, основанной на принципе добровольной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проводит областные спортивные соревнования по видам спорта, в том числе национальным, техническим и прикладным видам, массовому спорту, а также среди спортсменов-ветеранов совместно с республиканскими и (или) местными аккредитованными спортивными федерациями;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обеспечивает подготовку областных сборных команд по видам спорта и их выступления на республиканских и международных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обеспечивает развитие массового спорта и национальных видов спорта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координирует деятельность физкультурно-спортивных организаций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принимает меры по использованию во внеурочное и вечернее время спортивных сооружений организаций образования в целях обеспечения работы спортивных секций для населения и проведения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присваивает спортсменам спортивные разряды: кандидат в мастера спорта Республики Казахстан, спортсмен 1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присваивает квалификационные категории: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утверждает единый региональный календарь спортивно-массовых мероприятий по предложениям региональных и местных аккредитованных спортивных федераций и обеспечивает его реализацию;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координирует организацию и проведение спортивных мероприятий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осуществляет сбор, анализ и предоставляет уполномоченному органу в области физической культуры и спорта информацию по развитию физической культуры и спорта на территории области по форме и в сроки, установленные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осуществляет аккредитацию местных спортивных федераций;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реализует типовые образовательные учебные программы по видам спорта для областных школ-интернатов для одаренных в спорте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согласовывает типовые учебные планы областных школ-интернатов для одаренных в спорте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формирует и утверждает областные списки сборных команд по видам спорта по предложениям региональных и местных аккредитованных спортивных федераций;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вносит предложение по обеспечению жилищем чемпионов и призеров Олимпийских, Паралимпийских и Сурдлимпийских игр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организует медицинское обеспечение официальных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принимает меры по обеспечению общественного порядка и общественной безопасности при проведении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несет ответственность за планирование, обоснование, реализацию и достижение результатов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обеспечивает контроль за использованием и сохранностью областного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рассматривает, согласовывает в случаях, предусмотренных законодательством, и утверждает планы развития государственных предприятий, находящихся в ведении государственного учреждения "Управление физической культуры и спорта Южно-Казахстанской области" и отчеты по их исполнению;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осуществляет контроль и анализ выполнения планов развития государственных предприятий и акционерного общества, находящихся в ведении государственного учреждения "Управление физической культуры и спорта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22-1) координирует использование физкультурно-оздоровительных и спортивных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22-2) присваивает статусы "специализированная" спортивным школам, "специализированное" отделениям спортивных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22-3) согласовывает с республиканскими аккредитованными спортивными федерациями техническую спецификацию и техническое задание на проектирование спортивных сооружений, предназначенных для проведения соревнований международного и республиканского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осуществляет в интересах местного государственного управления иные полномочия, возлагаемые на государственное учреждение "Управление физической культуры и спорта Южно-Казахстанской области" законодательством Республики Казахстан и акиматом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Южно-Казахстанской области от 06.03.2015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1)участвовать в подготовке проектов решений, распоряжений, постановлений акимата и (или) акима области по вопросам, относящимся к компетенции государственного учреждения "Управление физической культуры и спорта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установленном законодательством порядке запрашивать и получать от государственных органов, иных организаций информацию, необходимую для выполнения своих функций, а также предоставлять информацию другим государственным органам;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вносить предложения в акимат области по созданию, реорганизации и ликвидации организаций, находящихся в ведении государственного учреждения "Управление физической культуры и спорта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осуществлять иные полномочия, установленные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законодательством Республики Казахстан и местным исполнительным органом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"Управление физической культуры и спорта Южно-Казахстанской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физической культуры и спорта Южно-Казахстанской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"Управление физической культуры и спорта Южно-Казахстанской области" назначается на должность (по согласованию с уполномоченным органом в области физической культуры и спорта) и освобождается от должности акимом Южно-Казахстанской области,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"Управление физической культуры и спорта Южно-Казахстанской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"Управление физической культуры и спорта Южно-Казахстанской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и руководит деятельностью государственного учреждения "Управление физической культуры и спорта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несет персональную ответственность за выполнение возложенных на государственное учреждение "Управление физической культуры и спорта Южно-Казахстанской области" задач и функций, поручений акима области и курирующего заместителя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назначает на должность и освобождает от должности работников государственного учреждения "Управление физической культуры и спорта Южно-Казахстанской области", а также руководителей и их заместителей организаций, находящихся в ведении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определяет обязанности и полномочия работников государственного учреждения "Управление физической культуры и спорта Южно-Казахстанской области", руководителей организаций, находящихся в ведении,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без доверенности действует от имени государственного учреждения "Управление физической культуры и спорта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представляет интересы государственного учреждения "Управление физической культуры и спорта Южно-Казахстанской области"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издает в пределах своей компетенции приказы и дает указания, обязательные для исполнения всеми работниками государственного учреждения "Управление физической культуры и спорта Южно-Казахстанской области" и руководителей организаций, находящихся в ведении;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применяет меры поощрения и налагает дисциплинарные взыскания на работников государственного учреждения "Управление физической культуры и спорта Южно-Казахстанской области", руководителей организаций, находящихся в ведении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принимает меры по усилению противодействия явлениям коррупции и несет персональную ответственность за нарушение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осуществляет иные функции, возложенные на него законодательством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"Управление физической культуры и спорта Южно-Казахстанской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Аппарат государственного учреждения "Управление физической культуры и спорта Южно-Казахстанской области" возглавляется руководителем государственного учреждения "Управление физической культуры и спорта Южно-Казахстанской области", назначенным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"Управление физической культуры и спорта Южно-Казахстанской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"Управление физической культуры и спорта Южно-Казахстанской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Имущество, закрепленное за государственным учреждением "Управление физической культуры и спорта Южно-Казахстанской области", относится к областной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Государственное учреждение "Управление физической культуры и спорта Южно-Казахстанской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Реорганизация и упразднение государственного учреждения "Управление физической культуры и спорта Южно-Казахстанской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организаций, находящихся в ведении государственного учреждения "Управление физической культуры и спорта Южно-Казахстанской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Коммунальные государственные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Коммунальное государственное учреждение "Центр подготовки олимпийского резерва Южно-Казахстанской области" управления физической культуры и спорта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2) исключен постановлением акимата Южно-Казахстанской области от 06.03.2015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) Коммунальное государственное учреждение "Южно-Казахстанская областная школа высшего спортивного мастерства по видам единоборств" управления физической культуры и спорта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Коммунальное государственное учреждение "Южно-Казахстанская областная специализированная детско-юношеская спортивная школа олимпийского резерва № 1" управления физической культуры и спорта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Коммунальное государственное учреждение "Южно-Казахстанская областная специализированная детско-юношеская спортивная школа олимпийского резерва № 2" управления физической культуры и спорта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Коммунальное государственное учреждение "Южно-Казахстанская областная специализированная детско-юношеская спортивная школа олимпийского резерва № 3" управления физической культуры и спорта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Коммунальное государственное учреждение "Южно-Казахстанская областная специализированная детско-юношеская школа олимпийского резерва по гимнастике" управления физической культуры и спорта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Коммунальное государственное учреждение "Южно-Казахстанская областная специализированная детско-юношеская спортивная школа олимпийского резерва по футболу" управления физической культуры и спорта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Коммунальное государственное учреждение "Южно-Казахстанская областная специализированная детско-юношеская спортивная школа олимпийского резерва по боксу" управления физической культуры и спорта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Коммунальное государственное учреждение "Южно-Казахстанская областная специализированная детско-юношеская школа олимпийского резерва по водным видам спорта" управления физической культуры и спорта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Коммунальное государственное учреждение "Южно-Казахстанская областная специализированная детско-юношеская школа олимпийского резерва по единоборствам" управления физической культуры и спорта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Коммунальное государственное учреждение "Южно-Казахстанская областная специализированная детско-юношеская спортивная школа олимпийского резерва по тяжелой атлетике" управления физической культуры и спорта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Коммунальное государственное учреждение "Южно-Казахстанская областная специализированная детско-юношеская школа олимпийского резерва по стрелковым и смежным видам спорта" управления физической культуры и спорта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Коммунальное государственное учреждение "Южно-Казахстанская областная спортивная школа-интернат для одаренных детей имени Бекзата Саттарханова" управления физической культуры и спорта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15) исключен постановлением акимата Южно-Казахстанской области от 06.03.2015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) Коммунальное государственное учреждение "Южно-Казахстанская областная комплексная специализированная спортивная школа для инвалидов" управления физической культуры и спорта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17) исключен постановлением акимата Южно-Казахстанской области от 06.03.2015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) Коммунальное государственное учреждение "Южно-Казахстанская областная специализированная детско-юношеская спортивная школа олимпийского резерва по теннису" управления физической культуры и спорта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Коммунальное государственное учреждение "Тюлькубасская детско-юношеская спортивная школа по национальным видам спорта" управления физической культуры и спорта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Государственные коммунальные казенные предприятия: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Государственное коммунальное казенное предприятие "Спортивно-оздоровительный комплекс "Байшешек" управления физической культуры и спорта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Государственное коммунальное казенное предприятие "Клуб игровых видов спорта "Казыгурт" управления физической культуры и спорта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Государственное коммунальное казенное предприятие "Областной врачебно- физкультурный диспансер" управления физической культуры и спорта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Государственное коммунальное казенное предприятие "Центральный стадион имени Кажымукана" управления физической культуры и спорта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23) исключен постановлением акимата Южно-Казахстанской области от 06.03.2015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) Государственное коммунальное казенное предприятие "Футбольный клуб "Қыран" управления физической культуры и спорта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Государственное коммунальное казенное предприятие "Легкоатлетический спортивный комплекс" управления физической культуры и спорта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Государственное коммунальное казенное предприятие "Центральный водно-спортивный комплекс" управления физической культуры и спорта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26-1) Государственное коммунальное казенное предприятие "Южно-Казахстанская областная комплексная школа высшего спортивного мастерства" управления физической культуры и спорта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26-2) Государственное коммунальное казенное предприятие "Южно-Казахстанская областная специализированная детско-юношеская спортивная школа олимпийского резерва имени Абдисалана Нурмаханова" управления физической культуры и спорта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26-3) Государственное коммунальное казенное предприятие "Южно-Казахстанская областная специализированная детско-юношеская спортивная школа по национальным видам спорта" управления физической культуры и спорта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Акционерное общество: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Акционерное общество "Профессиональный футбольный клуб "ОРДАБАСЫ".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27 с изменениями, внесенными постановлением акимата Южно-Казахстанской области от 06.03.2015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