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2d95" w14:textId="3d42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августа 2014 года № 278. Зарегистрировано Департаментом юстиции Южно-Казахстанской области 2 октября 2014 года № 2817. Утратило силу постановлением акимата Южно-Казахстанской области от 6 октября 2015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06.10.2015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 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оказание услуг по складской деятельности с выдачей зерновых расписок» (далее - государственная услуга) оказывается государственным учреждением «Управление сельского хозяйства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услугодателем, а также через веб-портал «электронного правительства»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услуги- лицензия, переоформление, дубликат лицензии на оказание услуг по складской деятельности с выдачей зерновых расписок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документы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к уполномоченному сотруднику услугодателя по информационной системе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 по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распечатает из информационной системы результат государственной услуги и в течение 10-минут выдает услугополучателю либо его представителю по доверенности.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«Удовлетворительно».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«Отказано».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    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по складской деятельности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выдачей зерновых расписок»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4008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по складской деятельности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выдачей зерновых расписок»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     </w:t>
      </w:r>
      <w:r>
        <w:drawing>
          <wp:inline distT="0" distB="0" distL="0" distR="0">
            <wp:extent cx="93472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     Условные обозначения: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0927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по складской деятельности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выдачей зерновых расписок»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2432"/>
        <w:gridCol w:w="2712"/>
        <w:gridCol w:w="2456"/>
        <w:gridCol w:w="2704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</w:tr>
      <w:tr>
        <w:trPr>
          <w:trHeight w:val="50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отправляет документы к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Готовит результат государственной услуги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к руководству услугодателя по информационной системе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по информационной системе и направляет к уполномоченному сотруднику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Распечатает из информационной системы результат государственной услуги и в течение 10-минут выдает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