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6cd" w14:textId="32e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276. Зарегистрировано Департаментом юстиции Южно-Казахстанской области 2 октября 2014 года № 2819. Утратило силу постановлением акимата Южно-Казахстанской области от 12 июня 2015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12.06.2015 № 175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основном среднем, общем среднем образовании»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обучение в форме экстерната в организациях основного среднего, общего среднего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«Обследование и оказание психолого-медико-педагогической консультативной помощи детям с ограниченными возможностями»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«Реабилитация и социальная адаптация детей и подростков с проблемами в развитии»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«Оказание консультативной помощи семьям, воспитывающим детей с ограниченными возможностями»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«Постановка на очередь детей дошкольного возраста (до 7 лет) для направления в детские дошкольные организации»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очередь детей дошкольного возраста (до 7 лет) для направления в детские дошкольные организации» (далее - государственная услуга) оказывается отделами образования районов и городов областного значения Южно-Казахстанской области, акимами района в городе, города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постановка на очередь, о чем услугополучателю выдается расписка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уполномоченного лица (далее – ЭЦП).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услуги является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«Постановка на очередь детей дошкольного возраста (до 7 лет) для направления в детские дошкольные организации»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принимает заявления, готовит результат государственной услуги 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руководством, затем регистрирует и выдает результат государственной услуги лично услугополучателю либо по доверенности уполномоченному лицу.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заявления, и выдает услугополучателю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принимает заявления 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 и отправляет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прохождения всех процедур услугополучателя для получение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Центра в процессе оказания государственной услуги в графическом и схематическом виде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детские дошкольные организации»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943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детские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Центр и справочник бизнес 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122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21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детские дошкольные организации»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 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107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8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детские дошкольные организации»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611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детские дошкольные организации»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2608"/>
        <w:gridCol w:w="4107"/>
        <w:gridCol w:w="2550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отказывает в приеме заявления и выдает расписку об отказе в приеме документов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 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подписывает результат государственной услуги руководством и отправляет в Центр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дубликатов документов об основном среднем, общем</w:t>
      </w:r>
      <w:r>
        <w:br/>
      </w:r>
      <w:r>
        <w:rPr>
          <w:rFonts w:ascii="Times New Roman"/>
          <w:b/>
          <w:i w:val="false"/>
          <w:color w:val="000000"/>
        </w:rPr>
        <w:t>
среднем образовании»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дубликатов документов об основном среднем, общем среднем образовании» (далее – государственная услуга) оказывается организациями основного среднего и общего среднего образования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дубликатов документов об основном среднем, общем среднем образовании»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 в Центр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заявления,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отправляет результат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работников Центра при регистрации и обработке запроса услугополучателя в интегрированной информационной системе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среднем, общем среднем образовании»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246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среднем, общем среднем образовании»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Центр и справочник бизнес 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630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453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среднем, общем среднем образовании»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849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среднем, общем среднем образовании»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 Центра и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661"/>
        <w:gridCol w:w="1871"/>
        <w:gridCol w:w="1449"/>
        <w:gridCol w:w="1758"/>
        <w:gridCol w:w="1299"/>
        <w:gridCol w:w="1300"/>
        <w:gridCol w:w="1384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расписка об отказе в приеме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полученных документов и в течение 10 минут передает их на рассмотрение к руководству услугодателя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к руководству услугодателя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в канцелярию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отправляет результат государственной услуги в Центр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разрешения на обучение в форме экстерната в организациях основного среднего, общего среднего образования»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обучение в форме экстерната в организациях основного среднего, общего среднего образования» (далее – государственная услуга) оказывается отделами образования районов и городов областного значения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 </w:t>
      </w:r>
    </w:p>
    <w:bookmarkEnd w:id="33"/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обучение в форме экстерната в организациях основного среднего, общего среднего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35"/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7"/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57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225"/>
        <w:gridCol w:w="3393"/>
        <w:gridCol w:w="2124"/>
        <w:gridCol w:w="204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 «Психолого-медико-педагогическое обследование и консультирование детей с ограниченными возможностями»</w:t>
      </w:r>
    </w:p>
    <w:bookmarkEnd w:id="43"/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«Психолого-медико-педагогическое обследование и консультирование детей с ограниченными возможностями» (далее – государственная услуга) оказывается психолого-медико-педагогическими консультациями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психолого-медико-педагогическое обследование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 </w:t>
      </w:r>
    </w:p>
    <w:bookmarkEnd w:id="45"/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«Психолого-медико-педагогическое обследование и консультирование детей с ограниченными возможностями»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47"/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9"/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«Психолого-медико-педагогическое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и консультирование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с ограниченными возможностями»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833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«Психолого-медико-педагогическое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и консультирование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с ограниченными возможностями»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225"/>
        <w:gridCol w:w="3393"/>
        <w:gridCol w:w="2124"/>
        <w:gridCol w:w="204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54"/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 «Реабилитация и социальная адаптация детей и подростков с проблемами в развитии»</w:t>
      </w:r>
    </w:p>
    <w:bookmarkEnd w:id="55"/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«Реабилитация и социальная адаптация детей и подростков с проблемами в развитии»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 психолого-медико-педагогической комиссии.</w:t>
      </w:r>
    </w:p>
    <w:bookmarkEnd w:id="57"/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«Реабилитация и социальная адаптация детей и подростков с проблемами в развитии»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59"/>
    <w:bookmarkStart w:name="z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1"/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«Реабилитация и социальная адаптация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и подростков с проблемами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341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«Реабилитация и социальная адаптация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и подростков с проблемами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развитии»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225"/>
        <w:gridCol w:w="3393"/>
        <w:gridCol w:w="2124"/>
        <w:gridCol w:w="204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276</w:t>
      </w:r>
    </w:p>
    <w:bookmarkEnd w:id="66"/>
    <w:bookmarkStart w:name="z10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«Оказание консультативной помощи семьям, воспитывающим детей с ограниченными возможностями»</w:t>
      </w:r>
    </w:p>
    <w:bookmarkEnd w:id="67"/>
    <w:bookmarkStart w:name="z1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«Оказание консультативной помощи семьям, воспитывающим детей с ограниченными возможностями»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письменная рекомендация семье, воспитывающей ребенка с ограниченными возможностями. </w:t>
      </w:r>
    </w:p>
    <w:bookmarkEnd w:id="69"/>
    <w:bookmarkStart w:name="z10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«Оказание консультативной помощи семьям, воспитывающим детей с ограниченными возможностями»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71"/>
    <w:bookmarkStart w:name="z10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11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ограниченными возможностями»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706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ограниченными возможностями»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063"/>
        <w:gridCol w:w="2029"/>
        <w:gridCol w:w="2593"/>
        <w:gridCol w:w="2489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