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0add" w14:textId="e70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августа 2014 года № 279. Зарегистрировано Департаментом юстиции Южно-Казахстанской области 2 октября 2014 года № 2820.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Оспанова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лицензии, переоформление, выдача дубликатов лицензии на оказание услуг по складской деятельности с выдачей хлопковых расписок»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складской деятельности с выдачей хлопковых расписок» (далее - государственная услуга) оказывается государственным учреждением «Управление сельского хозяйства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«электронного правительства»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-лицензия, переоформление, дубликат лицензии на оказание услуг по складской деятельности с выдачей хлопковых расписок либо мотивированный ответ об отказе в оказании государственной услуги,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документы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готовит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Описание последовательности процедур (действий) государственной услуги в виде блок-схемы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«Отказано». После чего он может скачать письмо на бланке услугодателя с мотивированным отказом.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хлопковых расписок»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50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хлопковых расписок»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3091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drawing>
          <wp:inline distT="0" distB="0" distL="0" distR="0">
            <wp:extent cx="50927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по складской деятельности с выдачей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хлопковых расписок»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Описание порядка оказания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432"/>
        <w:gridCol w:w="2712"/>
        <w:gridCol w:w="2456"/>
        <w:gridCol w:w="2704"/>
      </w:tblGrid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502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 по информационной системе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к уполномоченному сотруднику услугодателя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Распечатает из информационной системы результат государственной услуги и в течение 10-минут выдает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