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aace" w14:textId="8d4a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8 сентября 2014 года № 280. Зарегистрировано Департаментом юстиции Южно-Казахстанской области 14 октября 2014 года № 2828. Утратило силу постановлением акимата Южно-Казахстанской области от 17 сентября 2015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17.09.2015 № 283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на разведку, добычу общераспространенных полезных ископаемых».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предпринимательства и индустриально-инновационного развития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Туякбаева С.К.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 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сентября 2014 года № 280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«Регистрация договора залога права недропользования на разведку, добычу общераспространенных полезных ископаемых»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договора залога права недропользования на разведку, добычу общераспространенных полезных ископаемых» (далее - государственная услуга) оказывается государственным учреждением «Управлением предпринимательства и индустриально-инновационного развития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«электронного правительства»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 регистрации договора залога права недропользования.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 договора залога права недропользования на разведку, добычу общераспространенных полезных ископаемых»,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154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к уполномоченному сотруднику услугодателя по информационной системе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проверяет все необходимые документы, готовит результат государственной услуги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к руководству услугодателя по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сотрудник услугодателя распечатывает из информационной системы результат государственной услуги и в течение 10-минут выдает услугополучателю либо по доверенности уполномоченному лицу.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получение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«онлайн»;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необходимости,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      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2484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472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drawing>
          <wp:inline distT="0" distB="0" distL="0" distR="0">
            <wp:extent cx="50927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графической форме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3019"/>
        <w:gridCol w:w="2215"/>
        <w:gridCol w:w="2240"/>
        <w:gridCol w:w="2599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отправляет документы к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все необходимые документы, готовит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к руководству услугодателя по информационной системе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по информационной системе и направляет уполномоченному сотруднику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Распечатывает из информационной системы результат государственной услуги и в течение 10-минут выдает услугополучателю либо по доверенности уполномоченному лицу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Справочник бизнес-процессов оказания государственной услуги «Регистрация договора залога права недропользования на разведку, добычу общераспространенных полезных ископаемых»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6294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