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6aeb" w14:textId="fbd6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в организации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26 сентября 2014 года № 310. Зарегистрировано Департаментом юстиции Южно-Казахстанской области 22 октября 2014 года № 2841. Утратило силу постановлением акимата Южно-Казахстанской области от 1 июля 2015 года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01.07.2015 № 203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в организации технического и профессионального, послесреднего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образования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«Прием документов в организации технического и профессионального, послесреднего образования»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профессионального, послесреднего образования» (далее – государственная услуга) оказывается организациями технического и профессионального, послесреднего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«Прием документов в организации технического и профессионального, послесреднего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599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 течение 10-минут регистрирует результат государственной услуги и выдает услугополучателю.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0960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государственной услуги в графической форме</w:t>
      </w:r>
      <w:r>
        <w:br/>
      </w:r>
      <w:r>
        <w:rPr>
          <w:rFonts w:ascii="Times New Roman"/>
          <w:b/>
          <w:i w:val="false"/>
          <w:color w:val="000000"/>
        </w:rPr>
        <w:t>
     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7"/>
        <w:gridCol w:w="2210"/>
        <w:gridCol w:w="3368"/>
        <w:gridCol w:w="2108"/>
        <w:gridCol w:w="2117"/>
      </w:tblGrid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 услугодателя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 и отправляет в канцелярию услугодателя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10-минут регистрирует результат государственной услуги и выдает услугополучателю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