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99f6" w14:textId="4ae9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сентября 2014 года № 311. Зарегистрировано Департаментом юстиции Южно-Казахстанской области 22 октября 2014 года № 2842. Утратило силу постановлением акимата Южно-Казахстанской области от 12 июня 2015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12.06.2015 № 175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 согласно 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согласно 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согласно 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согласно 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выдача направлений на предоставление отдыха 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лагерях» согласно приложению 6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Исаева Р.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и зачисление детей в дошкольные организации образования»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детей в дошкольные организации образования» (далее – государственная услуга) оказывается дошкольными организациями всех типов и видов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и зачисление детей в дошкольные организации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всех необходимых документов в течение 20 минут руководство услугодателя зачисляет ребенка в дошкольную организацию.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дошкольные организации образования»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391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дошкольные организации образования»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7"/>
        <w:gridCol w:w="6113"/>
      </w:tblGrid>
      <w:tr>
        <w:trPr>
          <w:trHeight w:val="30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</w:tr>
      <w:tr>
        <w:trPr>
          <w:trHeight w:val="30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полученные документы руководству услугодателя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всех необходимых документов в течение 20 минут зачисляет ребенка в дошкольную организацию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311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подчиненности,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- государственная услуга) оказывается организациями начального, основного среднего, общего среднего образования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приказ о зачислении в организацию начального, основного среднего, общего среднего образования. 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и в течение 10 минут отправляет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услугодателя в течение 10-минут выдает результат государственной услуги услугополучателю. 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ведомственной подчиненности,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373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ведомственной подчиненности,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853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927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ведомственной подчиненности,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среднего, общего среднего образования»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432"/>
        <w:gridCol w:w="2712"/>
        <w:gridCol w:w="2456"/>
        <w:gridCol w:w="2704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436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для подготовки результата государственной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к уполномоченному сотруднику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10-минут выдает результат государственной услуги услугополучателю</w:t>
            </w: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311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документов (в произвольной форме). </w:t>
      </w:r>
    </w:p>
    <w:bookmarkEnd w:id="29"/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10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течение 10 минут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 минут выдает результат государственной услуги лично услугополучателю. </w:t>
      </w:r>
    </w:p>
    <w:bookmarkEnd w:id="31"/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3"/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087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207"/>
        <w:gridCol w:w="3417"/>
        <w:gridCol w:w="2105"/>
        <w:gridCol w:w="2078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10 минут ответственного исполнителя для рассмотрения документов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течение 10 минут и передает их к руководству услугодателя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тот же рабочий день подписывает результат государственной услуги и отправляет в канцелярию услугодателя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выдает результат государственной услуги лично услугополучателю</w:t>
            </w:r>
          </w:p>
        </w:tc>
      </w:tr>
    </w:tbl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311</w:t>
      </w:r>
    </w:p>
    <w:bookmarkEnd w:id="38"/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специальным общеобразовательным учебным программам»</w:t>
      </w:r>
    </w:p>
    <w:bookmarkEnd w:id="39"/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услугополучателю.</w:t>
      </w:r>
    </w:p>
    <w:bookmarkEnd w:id="43"/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5"/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общеобразовательным учебным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0833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общеобразовательным учебным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программам»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225"/>
        <w:gridCol w:w="3393"/>
        <w:gridCol w:w="2124"/>
        <w:gridCol w:w="2041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тот же рабочий день выдает результат государственной услуги услугополучателю 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311</w:t>
      </w:r>
    </w:p>
    <w:bookmarkEnd w:id="50"/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образования»</w:t>
      </w:r>
    </w:p>
    <w:bookmarkEnd w:id="51"/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зачисление в организации дополнительного 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образования»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 </w:t>
      </w:r>
    </w:p>
    <w:bookmarkEnd w:id="53"/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5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услугодателя в течение 10 минут зачисляет обучающихся в организацию дополнительного образования для детей по предоставлению им дополнительного образования. </w:t>
      </w:r>
    </w:p>
    <w:bookmarkEnd w:id="55"/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7"/>
    <w:bookmarkStart w:name="z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849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6117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5 минут передает полученные документы руководству услугодателя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зачисляет обучающихся в организацию дополнительного образования для детей по предоставлению им дополнительного образования</w:t>
            </w:r>
          </w:p>
        </w:tc>
      </w:tr>
    </w:tbl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311</w:t>
      </w:r>
    </w:p>
    <w:bookmarkEnd w:id="62"/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«Прием документов и 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лагерях»</w:t>
      </w:r>
    </w:p>
    <w:bookmarkEnd w:id="63"/>
    <w:bookmarkStart w:name="z9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и выдача направлений на предоставление отдыха 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лагерях» (далее – государственная услуга) оказывается отделами образования районов (городов областного значения),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направление (путевка) в загородные и пришкольные лагеря. </w:t>
      </w:r>
    </w:p>
    <w:bookmarkEnd w:id="65"/>
    <w:bookmarkStart w:name="z1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услугополучателю. </w:t>
      </w:r>
    </w:p>
    <w:bookmarkEnd w:id="67"/>
    <w:bookmarkStart w:name="z1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отдыха детям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пришкольных лагерях»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087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и 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отдыха детям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малообеспеченных семей в загородных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пришкольных лагерях»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2225"/>
        <w:gridCol w:w="3393"/>
        <w:gridCol w:w="2124"/>
        <w:gridCol w:w="2041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тот же рабочий день выдает результат государственной услуги услугополучателю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