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3448" w14:textId="33c3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10 декабря 2013 года № 21/172-V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24 октября 2014 года № 32/252-V. Зарегистрировано Департаментом юстиции Южно-Казахстанской области 27 октября 2014 года № 2850. Утратило силу в связи с истечением срока применения - (письмо областного маслихата Южно-Казахстанской области от 19 февраля 2015 года № 141-1)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областного маслихата Южно-Казахстанской области от 19.02.2015  № 141-1).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 (зарегистрировано в реестре государственной регистрации нормативных правовых актов за № 2441, опубликовано 25 декабря 2013 года в газете «Южный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389 543 351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10 085 499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1 823 648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377 623 847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387 736 440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4 275 020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5 439 712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1 164 692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- 5 468 109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5 468 109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2014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районов Байдибек, Мактааральского, Сайрамского, Сузакского, Толебийского и Шардаринского, городов Шымкент, Арысь и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Байдибек – 69,5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56,6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35,1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94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Арысь – 60,3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Кентау – 91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Байдибек, Мактааральского, Сайрамского, Сузакского, Толебийского и Шардаринского, городов Шымкент, Арысь и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30,5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Мактааральского района – 43,4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64,9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Сузакского района – 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Толебийского района – 52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Шардаринского района – 26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Арысь – 39,7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9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А.Сопбеков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октября 2014 года № 32/252-V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21/172-V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64"/>
        <w:gridCol w:w="710"/>
        <w:gridCol w:w="793"/>
        <w:gridCol w:w="7031"/>
        <w:gridCol w:w="2435"/>
      </w:tblGrid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389 543 351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10 085 499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10 085 499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4 898 769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4 898 769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3 840 237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3 840 237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51 012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45 131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1 361 071</w:t>
            </w:r>
          </w:p>
        </w:tc>
      </w:tr>
      <w:tr>
        <w:trPr>
          <w:trHeight w:val="12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исключеним поступлений от организаций нефтяного сектора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1 361 071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351 543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351 543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377 623 847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377 623 847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2 738 424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2 738 424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374 885 423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374 885 423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387 736 440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4 880 197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1 292 620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972 566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824 497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254 570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254 385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137 978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118 542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207 364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207 364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3 242 235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3 242 235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3 200 974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64 411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317 661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317 661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275 806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9 881 776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9 881 776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9 881 776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9 104 885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542 488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71 167 161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13 989 761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11 209 764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2 197 748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2 907 275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299 081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5 404 297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2 779 997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2 435 717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344 280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9 538 211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578 474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567 700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8 959 737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8 959 737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31 447 465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370 925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370 925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4 189 891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323 455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334 985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1 944 637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1 311 200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26 850 277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24 737 614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2 112 663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34 632</w:t>
            </w:r>
          </w:p>
        </w:tc>
      </w:tr>
      <w:tr>
        <w:trPr>
          <w:trHeight w:val="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80 391 298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440 062</w:t>
            </w:r>
          </w:p>
        </w:tc>
      </w:tr>
      <w:tr>
        <w:trPr>
          <w:trHeight w:val="14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1 261 647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1 261 647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17 281 456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17 281 456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8 028 184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371 792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189 219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1 064 045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586 279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3 745 158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2 768 269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41 584 469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41 584 469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3 180 006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525 346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36 254 668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1 624 449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2 438 997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2 438 997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2 407 624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17 384 667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7 448 321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1 198 021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5 837 045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9 936 346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9 747 273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5 447 478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3 712 986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2 487 300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510 207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240 758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1 023 803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348 038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364 494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753 585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691 233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1 029 595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1 029 595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512 132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188 563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704 897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33 592 139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15 645 768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362 132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353 849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199 686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199 686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14 795 617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10 569 602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4 226 015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16 717 719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16 717 719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5 407 555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4 793 550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4 557 872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570 831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1 221 563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1 228 652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1 228 652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1 228 652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15 875 234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7 705 266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2 648 794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356 387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623 027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946 482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417 381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5 056 472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4 149 137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907 335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5 779 836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1 542 345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682 654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859 691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4 237 491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243 729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3 837 313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1 468 133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337 479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350 550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350 550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782 969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541 313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234 653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241 656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172 094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11 515 293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11 515 293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11 515 293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196 166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11 319 127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28 894 475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21 369 369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21 369 369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1 961 279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1 926 148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2 298 200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369 342</w:t>
            </w:r>
          </w:p>
        </w:tc>
      </w:tr>
      <w:tr>
        <w:trPr>
          <w:trHeight w:val="13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7 732 562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182 385</w:t>
            </w:r>
          </w:p>
        </w:tc>
      </w:tr>
      <w:tr>
        <w:trPr>
          <w:trHeight w:val="12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105 594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2 081 100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5 010 985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4 198 669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4 183 379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812 316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812 316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460 781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460 781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1 431 506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807 446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576 398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567 538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36 393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479 992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324 964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324 964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117 751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207 213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16 430 613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15 734 926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15 734 926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2 692 414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11 435 106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1 607 406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695 687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695 687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82 227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165 790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16 774 186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16 679 104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5 492 059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4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5 192 059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</w:p>
        </w:tc>
      </w:tr>
      <w:tr>
        <w:trPr>
          <w:trHeight w:val="12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3 847 735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3 144 046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242 438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6 406 950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4 222 872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1 024 558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660 746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92 096 157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92 096 157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92 096 157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89 418 536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2 390 923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4 275 020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5 439 712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1 163 743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-5 468 109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