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50f" w14:textId="e289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23 июня 2014 года № 696 "Об утверждении Правил субсидирования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октября 2014 года № 335. Зарегистрировано Департаментом юстиции Южно-Казахстанской области 30 октября 2014 года № 2854. Утратило силу постановлением акимата Южно-Казахстанской области от 22 октября 2015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22.10.2015 № 331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2014 года № 696 «Об утверждении Правил субсидирования стоимости затрат на экспертизу качества хлопка-сырца и хлопка-волокна»,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экспертизы качества одной пробы хлопка –сырца и стоимость экспертизы качества одной пробы хлопка-волокна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18.10.2014 года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«17»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экспертизы качества одной пробы хлопка-сырца и стоимость экспертизы качества одной пробы хлопка–волокна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4"/>
        <w:gridCol w:w="4013"/>
        <w:gridCol w:w="4013"/>
      </w:tblGrid>
      <w:tr>
        <w:trPr>
          <w:trHeight w:val="555" w:hRule="atLeast"/>
        </w:trPr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качества одной пробы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хлопок–волокно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тенге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