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2e1" w14:textId="9839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предпринимательства, индустриально-инновационного развития и туризма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20 октября 2014 года № 339. Зарегистрировано Департаментом юстиции Южно-Казахстанской области 7 ноября 2014 года № 2869.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решением Южно-Казахстанского областного маслихата от 30 сентября 2014 года № 31/247-V "О внесении изменений в решение Южно-Казахстанского областного маслихата от 26 июня 2013 года № 14/137-V "О схеме управления Южно-Казахстанской областью", постановлением акимата Южно-Казахстанской области от 2 октября 2014 года № 316 "О реорганизации государственных учреждений",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предпринимательства, индустриально-инновационного развития и туризма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Бектаев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предпринимательства, индустриально-инновационного развития и туризма 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предпринимательства, индустриально-инновационного развития и туризма Южно-Казахстанской области" является государственным органом Республики Казахстан, осуществляющим руководство в сфере предпринимательской, индустриально-инновационной и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предпринимательства, индустриально-инновационного развития и туризма Южно-Казахстанской области"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акционерное общество "Национальная компания "Социально-предпринимательская корпорация "Шымкент";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акционерное общество "Управляющая компания специальной экономической зоны "Оңтүстік";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товарищество с ограниченной ответственностью "Центр обслуживания предпринимателей";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товарищество с ограниченной ответственностью "Региональный инвестиционный центр "Максимум"";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"Дирекция индустриальной зоны "Оңтүстік" управления предпринимательства и индустриально-инновационного развития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предпринимательства, индустриально-инновационного развития и туризма Южно-Казахстанской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предпринимательства, индустриально-инновационного развития и туризма Южно-Казахстанской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предпринимательства, индустриально-инновационного развития и туризма Южно-Казахстанской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предпринимательства, индустриально-инновационного развития и туризма Южно-Казахстанской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предпринимательства, индустриально-инновационного развития и туризма Южно-Казахстанской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предпринимательства, индустриально-инновационного развития и туризма Южно-Казахстанской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предпринимательства, индустриально-инновационного развития и туризма Южно-Казахстанской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почтовый индекс 160023, Республика Казахстан, Южно-Казахстанская область, город Шымкент, Енбекшинский район, улица Аргынбекова.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– в редакции постановления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предпринимательства, индустриально-инновационного развития и туризма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предпринимательства, индустриально-инновационного развития и туризма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предпринимательства, индустриально-инновационного развития и туризма Южно-Казахстанской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предпринимательства, индустриально-инновационного развития и туризма Южно-Казахстанской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предпринимательства, индустриально-инновационного развития и туризма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предпринимательства, индустриально-инновационного развития и туризма Южно-Казахстанской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предпринимательства, индустриально-инновационного развития и туризма Южно-Казахстанской области" является правопреемником всех имущественных прав и обязанностей государственных учреждений "Управление предпринимательства и индустриально-инновационного развития Южно-Казахстанской области" и "Управление туризма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предпринимательства, индустриально-инновационного развития и туризма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миссией государственного учреждения "Управление предпринимательства, индустриально-инновационного развития и туризма Южно-Казахстанской области" являются: в пределах своей компетенции участие в формировании и реализации государственной политики в сфере поддержки индустриально-инновационной деятельности, реализация государственной политики поддержки и развития частного предпринимательства, туристской деятельности на территории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Задачами государственного учреждения "Управление предпринимательства, индустриально-инновационного развития и туризма Южно-Казахстанской области"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проведения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продвижение областного туристского продукта на внутреннем и мировом туристских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координации области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привлечение инвестиций для развития отраслей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взаимодействие,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реализация в пределах своей компетенции государственной политики в области государственно-частного партнерства.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разрабатывает карты поддержки предпринимательства области с участием Палаты предпринимателей области и выносит на утверждение акимату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подготавливает предложения для внесения в уполномоченный орган по государственному планированию по определению приоритетных секторов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предоставляет в уполномоченный орган в области государственной поддержки индустриально-инновационной деятельности информацию о реализации мер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создание и развитие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в пределах своей компетенции государственный контроль за соблюдением размера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обучение, подготовку, переподготовку и повышение квалификации специалистов и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аккредитацию объединений субъектов частного предпринимательства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разрабатывает меры по созданию условий, благоприятствующих торговой деятельности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разрабатывает предложения по минимальным нормативам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разрабатывает и реализует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разработку и реализацию инвестиционных проектов, направленных на развитие торговой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поддержку торговой деятельности посредством развития и совершенствования системы профессиональной подготовки, переподготовки и повышения квалификации работников торговли, формирования рынка труда на профессиональной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применяет меры экономического стимулирования субъектов торговой деятельности, в том числе осуществляющих торговлю продовольственными товарами отечественного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способствует развитию электронной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способствует развитию приграничной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способствует развитию отечественных торговых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осуществляет координацию в области туристской деятельности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анализирует рынок туристских услуг и представляет в уполномоченный орган необходимые сведения о развитии туризма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разрабатывает и внедряет меры по защите областных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координирует деятельность по планированию и строительству объектов туристской индустрии на территории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оказывает субъектам туристской деятельности методическую и консультативную помощь в вопросах, связанных с организацией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развивает и поддерживает предпринимательство в области туристской деятельности, как меру увеличения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30) исключен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осуществляет лицензирование туроператорской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организует профессиональную подготовку гида (гида-переводчика);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обеспечивает утверждение по согласованию с уполномоченным органом плана мероприятий по развитию туристской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ведет государственный реестр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в пределах предоставленной компетенции осуществляет функции лицензиара в отношении деятельности по выдаче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составляет прогноз потребления нефтепродуктов на территории области, на которые установлено государственное регулирование цен, на предстоящий календарный год и ведет мониторинг цен на горюче-смазочные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согласование инвестиционной программы (проекта) субъекта естественной монополии, оказывающего регулируемые услуги на соответствующей территории административно-территориальной единицы, включенного в местный раздел Государственного регистра субъектов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цен на социально-значимые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следующие государственные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выписки из государственного реестра туристских маршрутов и троп;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субсидирования ставки вознаграждения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гарантий по кредитам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государственных грантов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предоставление поддержки по развитию производственной (индустриальной)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оказывает методическую, консультационную, практическую помощь элементам индустриально-инновационной инфраструктуры, субъектам индустриально-инновационной системы, осуществляющим государственную поддержку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предложение о создании и (или) участии в уставном капитале юридических лиц, основная деятельность которых направлена на развитие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 предложения по определению стратегии развития взаимоотношений местных исполнительных органов с объединениями субъектов частного предпринимательства, Национальной палатой предпринимателей Республики Казахстан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пределах своей компетенции осуществляет лицензионный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 пределах своей компетенции составляет административные протоколы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разрабатывает в установленном законодательством Республики Казахстан порядке уставы государственных учреждений и предприятий,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является администратором бюджетных программ, организатором и заказчиком по государственным закупкам товаров (работ, услуг) из средств областного бюджета, заключает договора и контролирует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в пределах своих полномочий проверку всех видов работ и мероприятий, в рамках заключенных договоров по областным бюджетным программам в области предпринимательства и индустриально-инновационного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в установленном законодательством порядке запрашивает и получает от государственных органов, иных организаций и физических лиц необходимую информацию для осуществления деятельности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функции органа государственного управления и уполномоченного органа в отношении акционерных обществ, товариществ с ограниченной ответственностью и коммунального государственного учреждения,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внутренний контроль за деятельностью акционерных обществ, товариществ с ограниченной ответственностью и коммунального государственного учреждения,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"Управление предпринимательства, индустриально-инновационного развития и туризма Южно-Казахстанской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предпринимательства, индустриально-инновационного развития и туризма Южно-Казахстанской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"Управление предпринимательства, индустриально-инновационного развития и туризма Южно-Казахстанской области" назначается на должность и освобождается от должности акимом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"Управление предпринимательства, индустриально-инновационного развития и туризма Южно-Казахстанской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"Управление предпринимательства, индустриально-инновационного развития и туризма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обязанности, полномочия своих заместителей и руководителей структурных подразделений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работников государственного учреждения "Управление предпринимательства, индустриально-инновационного развития и туризма Южно-Казахстанской области", а также руководителей и заместителей руководителей акционерных обществ, товариществ с ограниченной ответственностью и коммунального государственного учреждения,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порядке, принимает меры поощрения и налагает дисциплинарные взыскания на сотрудников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издает, в соответствии с действующим законодательством, приказы и дает указания, обязательные для всех работников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утверждает штатное расписание, смету расходов в пределах ассигнований, утвержденных на соответствующий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годовую финансовую отчетность государственного учреждения "Управление предпринимательства, индустриально-инновационного развития и туризма Южно-Казахстанской области", акционерных обществ, товариществ с ограниченной ответственностью и коммунального государственного учреждения,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утверждает положения о структурных подразделениях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в пределах своей компетенции подписывает административные протоколы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статьям 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представляет интересы государственного учреждения "Управление предпринимательства, индустриально-инновационного развития и туризма Южно-Казахстанской области"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контроль за эффективностью использования и сохранностью имущества, переданного государственному учреждению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 случаях и в пределах, установленных законодательством, распоряжается имуществом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заключает сделки, договора, в том числе трудовые контракты, от имени государственного учреждения "Управление предпринимательства, индустриально-инновационного развития и туризма Южно-Казахстанской области", выступает истцом и ответчиком в суде, выдает доверенности, утверждает порядок и планы работ государственного учреждения "Управление предпринимательства, индустриально-инновационного развития и туризма Южно-Казахстанской области" по командировкам, стажировкам, обучению сотрудников в казахстанских и зарубежных учебных центрах и повышению квалификации сотрудников в установленном законодательном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координацию и контроль за деятельностью акционерных обществ, товариществ с ограниченной ответственностью и коммунального государственного учреждения,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иные функции, возложенные на него законодательством, настоящим Положением, акиматом 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предпринимательства, индустриально-инновационного развития и туризма Южно-Казахстанской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постановлением акимата Южно-Казахстанской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"Управление предпринимательства, индустриально-инновационного развития и туризма Южно-Казахстанской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предпринимательства, индустриально-инновационного развития и туризма Южно-Казахстанской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"Управление предпринимательства, индустриально-инновационного развития и туризма Южно-Казахстанской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"Управление предпринимательства, индустриально-инновационного развития и туризма Южно-Казахстанской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"Управление предпринимательства, индустриально-инновационного развития и туризма Южно-Казахстанской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акционерных обществ, товариществ с ограниченной ответственностью и коммунальных государственных учреждений, находящихся в ведении государственного учреждения "Управление предпринимательства, индустриально-инновационного развития и туризма Южно-Казахстанской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акционерное общество "Национальная компания "Социально-предпринимательская корпорация "Шымкент";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акционерное общество "Управляющая компания специальной экономической зоны "Оңтүстік";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товарищество с ограниченной ответственностью "Центр обслуживания предпринимателей";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товарищество с ограниченной ответственностью "Региональный инвестиционный центр "Максимум"";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"Дирекция индустриальной зоны "Оңтүстік" управления предпринимательства и индустриально-инновационного развития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