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23c52" w14:textId="0323c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внутренней политики и по делам религий Южно-Казахстанской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27 октября 2014 года № 349. Зарегистрировано Департаментом юстиции Южно-Казахстанской области 13 ноября 2014 года № 2882. Утратило силу постановлением акимата Южно-Казахстанской области от 19 февраля 2016 года № 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19.02.2016 № 36 (вводится в действие с момента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решением Южно-Казахстанского областного маслихата от 30 сентября 2014 года № 31/247-V "О внесении изменений в решение Южно-Казахстанского областного маслихата от 26 июня 2013 года № 14/137-V "О схеме управления Южно-Казахстанской областью", постановлением акимата Южно-Казахстанской области от 2 октября 2014 года № 316 "О реорганизации государственных учреждений"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внутренней политики и по делам религий Южно-Казахстанской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Айтаханова Е.К.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Оспанов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Исаева 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октября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349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"Управление внутренней политики и по делам религий Южно-Казахстанской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"Управление внутренней политики и по делам религий Южно-Казахстанской области" является государственным органом Республики Казахстан, осуществляющим руководство в сфере внутренней политики, религиозной деятельности, развития информационных систем и связи на территории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"Управление внутренней политики и по делам религий Южно-Казахстанской области" не имеет ведомства.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"Управление внутренней политики и по делам религий Южно-Казахстанской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"Управление внутренней политики и по делам религий Южно-Казахстанской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"Управление внутренней политики и по делам религий Южно-Казахстанской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"Управление внутренней политики и по делам религий Южно-Казахстанской области" имеет право выступать стороной государственного учреждения "Управление внутренней политики и по делам религий Южно-Казахстанской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"Управление внутренней политики и по делам религий Южно-Казахстанской области" по вопросам своей компетенции, в установленном законодательством порядке, принимает решения, оформляемые приказами руководителя государственного учреждения "Управление внутренней политики и по делам религий Южно-Казахстанской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"Управление внутренней политики и по делам религий Южно-Казахстанской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Южно-Казахстанская область, город Шымкент, Абайский район, проспект Бейбитшилик, дом 3, почтовый индекс 160012.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"Управление внутренней политики и по делам религий Южно-Казахстанской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"Управление внутренней политики и по делам религий Южно-Казахстанской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"Управление внутренней политики и по делам религий Южно-Казахстанской области"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"Управление внутренней политики и по делам религий Южно-Казахстанской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внутренней политики и по делам религий Южно-Казахстанской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Миссией государственного учреждения "Управление внутренней политики и по делам религий Южно-Казахстанской области" является: эффективная реализация государственной политики в сфере внутренней политики, направленной на консолидацию жителей области, укрепление государственности и формирование социального оптимизма граждан, обеспечение межконфессионального согласия, прав граждан на свободу вероисповедания и взаимодействия с религиозными объединениями в регионе, реализация государственной политики в области информационных систем и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обеспечение выполнения актов и поручений Президента и Правительства Республики Казахстан, акимата и акима области по вопросам, относящимся к компетенции государственного учреждения "Управление внутренней политики и по делам религий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содействие в обеспечении внутриполитической стабильности, единства народа и консолидации общества в регионе;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обеспечение разъяснения и пропаганды в регионе основных приоритетов Стратегии развития Казахстана до 2050 года, Стратегического плана развития Республики Казахстан до 2020 года, ежегодных Посланий Президента народу Казахстана, государственных и отраслевых программ и других стратегических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координация работы по разработке и реализации программных документов регионального значения в сфере внутренней политики и религии;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взаимодействие с институтами гражданского общества, представителями общественности региона;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обеспечение проведения общегосударственной политики в области массовой информации, религиозной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выработка предложений по формированию государственной политики в сфере обеспечения реализации прав граждан на свободу вероисповедания и взаимодействия с религиозными объединениями;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всестороннее и объективное изучение, обобщение и анализ происходящих в Южно-Казахстанской области процессов в сфере реализации прав граждан на свободу вероисповедания и деятельности религиозных объединений;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реализация государственной политики в области религиозной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регулирование общественных отношений, возникающих при создании, использовании и защите электронных информационных ресурсов и информационных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осуществление иных задач, возложенных на государственное учреждение "Управление внутренней политики и по делам религий Южно-Казахстанской области"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содействует обеспечению соблюдений прав и законных интересов общественных объединений и политических партий;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осуществляет контроль за использованием (установлением, размещением) государственных символов Республики Казахстан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реализует государственную информационную политику через средства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учет иностранных периодических печатных изданий, распространяемых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формирует, размещает и контролирует осуществление государственного заказа по проведению государственной информационной политики на региональном уровне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осуществляет контроль за соблюдением законодательства Республики Казахстан средствами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представляет в уполномоченной орган информацию по учету иностранных периодических печатных изданий, а также сведения по соблюдению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ведет реестр субъектов, уведомивших о начале распространения периодических печатных изданий, публикующих материалы эротического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проводит изучение и анализ религиозной ситуации в регионе;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разрабатывает предложения по совершенствованию законодательства Республики Казахстан о религиозной деятельности и религиозных объединениях для внесения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вносит предложения в правоохранительные органы по запрещению деятельности физических и юридических лиц, нарушающих законодательство Республики Казахстан о религиозной деятельности и религиозных объединениях;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рассматривает обращения физических и юридических лиц, касающихся нарушений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религиозной деятельности и религиозных объединениях;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проводит разъяснительные работы на местном уровне по вопросам, относящимся к компетенции государственного учреждения "Управление внутренней политики и по делам религий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разрабатывает и вносит на рассмотрение акимата Южно-Казахстанской области проект постановления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согласовывает расположение помещений для проведения религиозных мероприятий за пределами культовых зданий (сооружений);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согласовывает строительство культовых зданий (сооружений), определяет их месторасположение, а также перепрофилирование (изменение функционального назначения) зданий (сооружений) в культовые здания (сооружения);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обеспечивает проведение проверок списков граждан-инициаторов создания религиозных объединений;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проводит регистрацию лиц, осуществляющих миссионерскую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осуществляет взаимодействие с общественными объединениями, изучение деятельности созданных на территории Южно-Казахстанской области религиозных объединений и миссионеров, создание банка данных о них, осуществляет информационно-пропагандистские мероприятия на региональном уровне по вопросам, относящимся к компетенции государственного учреждения "Управление внутренней политики и по делам религий Южно-Казахстанской области", проводит изучение и анализ религиозной обстановки в регионе;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разрабатывает и утверждает годовой план государственных закупок, организацию и проведение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вносит предложения в акимат области о порядке создания и эксплуатации информационных систем, взаимодействующих с электронными информационными ресурсами местных исполнительных органов, а также порядок оказания электронных услуг с применением этих информационных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вносит в акимат области на согласование разработанные инвестиционные проекты в сфере информатизации и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формирует "электронный акимат" и развитие электронных информационных ресурсов и информационных систем, информационно-коммуникационных сетей местных исполнительных органов, обеспечивает их совместимость и взаимодействие в едином информационном пространстве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организует доступ физических и юридических лиц к государственным электронным информационным ресурсам и государственным информационным системам;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учет и регистрацию государственных электронных информационных ресурсов, а также депонирование;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вносит предложения в акимат области по организации предоставления электронных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вносит предложения в акимат области по определению с территориальными подразделениями уполномоченного органа и территориальными подразделениями уполномоченных государственных органов военного управления, национальной безопасности и внутренних дел Республики Казахстан, осуществляющих деятельность на территории области, планы строительства сооружений связи, линий телекоммуникаций и других объектов инженерной инфраструктуры, за исключением сетей подразделений правительственной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совместно с операторами связи определяет перечень объектов социального значения для предоставления абонентам бесплатных соединений с компенсацией соответствующих расходов операторам связи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30) составляет протоколы об административных правонарушениях при выявлении нарушений законодательства Республики Казахстан о средствах массовой информации, в сфере религиозной деятельности и религиозных объединений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запрашивать в установленном порядке от государственных органов и должностных лиц, иных организаций и граждан информацию,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привлекать работников государственных органов и организаций к участию в подготовке вопросов, относящихся к компетенции государственного учреждения "Управление внутренней политики и по делам религий Южно-Казахстанской области", создавать временные рабочие группы для выработки соответствующих предложений;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взаимодействовать с правоохранительными и государственными органами по вопросам, отнесенным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проводить совещания, семинары, конференции, круглые столы, встречи и заседания по вопросам, входящим в компетенцию государственного учреждения "Управление внутренней политики и по делам религий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представлять интересы государственного учреждения "Управление внутренней политики и по делам религий Южно-Казахстанской области" в государственных органах,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осуществлять иные права, предусмотренные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"Управление внутренней политики и по делам религий Южно-Казахстанской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"Управление внутренней политики и по делам религий Южно-Казахстанской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"Управление внутренней политики и по делам религий Южно-Казахстанской области" назначается на должность и освобождается от должности акимом Южно-Казахстанской области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"Управление внутренней политики и по делам религий Южно-Казахстанской области"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"Управление внутренней политики и по делам религий Южно-Казахстанской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представляет государственное учреждение "Управление внутренней политики и по делам религий Южно-Казахстанской области" в государственных органах и организациях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работников государственного учреждения "Управление внутренней политики и по делам религий Южно-Казахстанской области" и руководителей коммунальных государственных учреждений "Управления внутренней политики и по делам религий Южно-Казахстанской области"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обеспечивает разработку стратегических и программных документов, входящих в компетенцию государственного учреждения "Управление внутренней политики и по делам религий Южно-Казахстанской области"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действует без доверенности от имени государственного учреждения "Управление внутренней политики и по делам религий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заключает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открывает банковские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несет ответственность за планирование, обоснование, реализацию и достижение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обеспечивает контроль за использованием и сохранностью переданного государственному учреждению "Управление внутренней политики и по делам религий Южно-Казахстанской области"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определяет полномочия и обязанности работников государственного учреждения "Управление внутренней политики и по делам религий Южно-Казахстанской области"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дисциплинарной ответственности работников государственного учреждения "Управление внутренней политики и по делам религий Южно-Казахстанской области", налагает на них дисциплинарные взыскания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издает приказы, дает указания по вопросам, входящим в его компетенцию, обязательные для исполнения всеми работниками государственного учреждения "Управление внутренней политики и по делам религий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утверждает должностные инструкции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утверждает перспективные и текущие планы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несет персональную ответственность за состояние работы по борьбе с коррупцией;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организует, координирует и контролирует работу государственного учреждения "Управление внутренней политики и по делам религий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утверждает положения об отделах государственного учреждения "Управление внутренней политики и по делам религий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обеспечивает соблюдение норм служебной этики;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реализует политику гендерного равенства;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утверждает график личного приема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21) осуществляет иные полномочия, возложенные законодательством Республики Казахстан,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, акиматом области, акимом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"Управление внутренней политики и по делам религий Южно-Казахстанской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"Управление внутренней политики и по делам религий Южно-Казахстанской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"Управление внутренней политики и по делам религий Южно-Казахстанской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"Управление внутренней политики и по делам религий Южно-Казахстанской области",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"Управление внутренней политики и по делам религий Южно-Казахстанской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"Управление внутренней политики и по делам религий Южно-Казахстанской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государственного учреждения "Управление внутренней политики и по делам религий Южно-Казахстанской области"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Коммунальное государственное учреждение "Центр социальных инициатив" управления по делам религий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Товарищество с ограниченной ответственностью "Редакция областной общественно-политической газеты "Оңтүстік Қазақстан";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Товарищество с ограниченной ответственностью "Редакция областной общественно-политической газеты "Южный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Товарищество с ограниченной ответственностью "Редакция областной общественно-политической газеты "Жанубий Қозоғистон".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