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7f8d" w14:textId="2d17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31 октября 2014 года № 352. Зарегистрировано Департаментом юстиции Южно-Казахстанской области 13 ноября 2014 года № 2883.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природных ресурсов и регулирования природопользования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природных ресурсов и регулирования природопользования Южно-Казахстанской области" является государственным органом Республики Казахстан, осуществляющим руководство в сферах государственного управления природными ресурсами и регулирования природопользования, а также выполнения мероприятий в сфере охраны окружающей среды и природопользования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природных ресурсов и регулирования природопользования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природных ресурсов и регулирования природопользования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природных ресурсов и регулирования природопользования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природных ресурсов и регулирования природопользования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природных ресурсов и регулирования природопользования Южно-Казахстанской области" имеет право выступать стороной гражданско-правовых отношений от имени государство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природных ресурсов и регулирования природопользования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природных ресурсов и регулирования природопользования Южно-Казахстанской области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природных ресурсов и регулирования природопользования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постановления акимата Южно-Казахстанской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природных ресурсов и регулирования природопользования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природных ресурсов и регулирования природопользования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природных ресурсов и регулирования природопользования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природных ресурсов и регулирования природопользования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природных ресурсов и регулирования природопользования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природных ресурсов и регулирования природопользования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государственной политики в области охраны окружающей среды, охраны, воспроизводства и сбалансированного использования ресурсов вод, лесов, особо охраняемых природных территорий 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"Управление природных ресурсов и регулирования природопользования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и администрирование областных программ по охране окружающей среды, охране, воспроизводству и использованию лесов, животного мира и развитию сети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координация работ по обеспечению строительства объектов по удалению и размещению отходов в рамках областной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охраны, защиты, воспроизводства лесов и лесоразведения, регулирование лесопользования на территории государственного лесного фонда, особо охраняемых природных территорий находящихся в ведении государственного учреждения "Управление природных ресурсов и регулирования природопользования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реализация государственной политики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и обеспечение реализации региональных мероприятий по охране, воспроизводству и использованию животного мира, координация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основании заключений государственных экологической и санитарно-эпидемиологической экспертиз, а также комплексной вневедомственной экспертизы, проведенных по проектно-сметной документации, в пределах своей компетенции запрещение или разрешение строительства, реконструкции (расширение, техническое перевооружение, модернизацию) или капитального ремонта предприятий, сооружений и иных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проведение в пределах своей компетенции государственной экологической экспертизы объектов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выдача разрешений на эмиссии в окружающую среду, установление в них лимитов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общественных слушаний при проведении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внесение предложений по разработке документов в области охраны окружающей среды, передача на рассмотрение уполномоченного органа в области охраны окружающей среды инициативных проектов таких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привлечение для проведения экспертных работ внешних экспертов (физических и юридических лиц), осуществляющих выполнение работ,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разработка в пределах своей компетенции целевых показателей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разработки программ по управлению отходами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рамках областной бюджетной программы координация работ по обеспечению строительства объектов по удалению и размещению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соблюдения экологических требований при обращении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контроля объемов образования отходов и разработка мероприятий и экономических стимулов, направленных на снижение объемов образования отходов, повышение уровня их повторного или альтернативного использования и сокращение объемов отходов, подлежащих захоронению;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внесение предложении в акимат области по принятию решений о предоставлении природных ресурсов в природопользование в порядке, установленном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информирования населения о состоянии природных объектов, находящихся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регистрации проведения общественной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разработка и представление уполномоченному органу в области охраны окружающей среды инвестиционных проектов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разработка и согласование с уполномоченным органом в области охраны окружающей среды проектов по сокращению выбросов и поглощению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согласование планов природоохранных мероприятий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прикладных научно-исследовательских и опытно-конструкторских работ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внесение предложении в акимат области по утверждению правил расчета норм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разработка и реализация выполнения ежегодных планов мероприятий по профилактике лесных пожаров и борьбе с ними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внесение предложении в акимат области по определению порядка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обеспечение привлекаемых к этой работе физических лиц средствами передвижения, пожаротушения, питанием и медицинской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оказание содействия функционированию добровольных противопожарных формирований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создание резерва горюче-смазочных материалов на пожароопасный сезон в лесу для тушения пожаров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обеспечение контроля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противопожарной пропаганды, регулярное освещение в средствах массовой информации вопросов о сбережении лесов, выполнении правил пожарной безопасности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координация работы по борьбе с лесными пожарами на территории области с созданием в необходимых случаях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на территории лесного фонда работы по борьбе с вредителями и болезнями леса и улучшению его санитарного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внесение предложении в акимат области по принятию решений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подготовка материалов по государственному учету лесного фонда, государственному лесному кадастру, государственному мониторингу лесов, находящихся в их функциональным ведении, для представления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принятие законченных объектов и готовой продукции, произведенной в результате проведения лесохозяйственных мероприятий на участках государственного лесного фонда находящихся в их функциональным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разработка проектов ставок платы за лесные пользования на участках государственного лесного фонда, находящихся в функциональном ведении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организация и проведение тендеров по предоставлению лесных ресурсов в долгосрочное лесопользование на участках государственного лесного фонда, с участием уполномоченного органа и местного представительного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приостановление, ограничение, прекращение права лесопользования на участках государственного лесного фонда, а также работ, представляющих опасность для состояния и воспроизводства лесов, в соответствии с законодательством Республики Казахстан в лесах, находящихся в их функциональным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обеспечение предоставления лесопользователям участков под объекты строительства на землях государственного лесного фонда, находящихся в их функциональным ведении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пользования, и выдача разрешения на использование этих участков под строительство таких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осуществление государственной регистрации договора долгосрочного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координации и контроля за деятельностью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природных ресурсов и регулирования природопользования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внесение предложении в акимат области по утверждению перечня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разработка проектов решений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организация мероприятий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проведение конкурсов по закреплению охотничьих угодий за пользователями животным миром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41-1) на основании решения местного исполнительного органа области о закреплении охотничьих угодий заключение договора на ведение охотничьего хозяйства с победителем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проведение конкурсов по закреплению рыбохозяйственных водоемов местного, международного и республиканского значения, расположенных на территории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42-1) на основании решения местного исполнительного органа области о закреплении рыбохозяйственных водоемов и (или) участков заключение договора на ведение рыбного хозяйства с победителем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42-2) внесение предложений в местный исполнительный орган области о перезакреплении охотничьих угодий и рыбохозяйственных водоемов и (или) участков, срок закрепления по которым истек,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42-3) внесение предложений в местный исполнительный орган области о перезакреплении по представлению уполномоченного органа рыбохозяйственных участков водоемов, расположенных на территории двух и более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организация деятельности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организация и обеспечение охраны, животного мира в резервных фондах охотничьих угодий 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на основании научных рекомендаций ведение паспортизации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внесение предложении в акимат области по установлению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внесение предложении в акимат области по установлению границ рыбохозяйственных участков, открытию и закрытию тоней (тоневых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выдача разрешений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внесение в уполномоченный орган предложений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организация разработки и обеспечение проведения государственной экологической экспертизы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внесение предложении в акимат области по утверждению перечня объектов государственного природно-заповедного фонда местного значения,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разработка проектов решений по созданию и расширению особо охраняемых природных территорий местного значения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внесение предложении в акимат области по утверждению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разработка и утверждение планов управления особо охраняемыми природными территориями, находящимися в ведении, обеспечение проведения их охраны, защиты и восстановления, а также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внесение предложении в акимат области по утверждению размеров тарифов за услуги, предоставляемые особо охраняемыми природными территориями местного значения со статусом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участие в ведении государственного кадастра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разработка и утверждение по согласованию с уполномоченным органом паспорта особо охраняемых природных территорий, находящихся в ведении, и представление паспорта на регистрацию (перерегистрацию)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разработка проектов решений по резервированию земель для создания особо охраняемых природных территорий всех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разработка проектов решений по установлению охранных зон особо охраняемых природных территорий всех видов с ограничением в пределах этих зон деятельности, отрицательно влияющей на состояние экологических систем этих территорий, экологических коридоров, а также режима их охраны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осуществление государственного контроля и надзора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его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внесение предложении в акимат области по утверждению границ и видов режима охраны территории государственных памятников природы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представление на утверждение местного представительного органа области ставок платы за использование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согласование упразднения государственных природных заказников местного значения и уменьшения их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исключен постановлением акимата Южно-Казахстанской области от 14.01.2015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65) исключен постановлением акимата Южно-Казахстанской области от 14.01.2015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реализация государственной политики в области использования и охраны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организация работ по установлению водоохранных зон, полос и зон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внесение предложении в акимат области по установлению режима и особых условий хозяйственного использования водоохранных зон и полос по согласованию с бассейновыми водохозяйственными управлениями;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в пределах своей компетенции организация предоставления водных объектов в обособленное или совместное пользование на конкурсной основе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69-1) в пределах своей компетенции внесение предложений в местный исполнительный орган области о выдаче разрешения в установленном законодательством порядке на использование подземных вод питьевого качества для целей, не связанных с питьевым и хозяйственно-бытовым водоснабжением на территории, где отсутствуют поверхностные водные объекты, но имеются достаточные запасы подземных вод питьевого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принятие участия в работе бассейновых советов и в бассейновом соглашении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в пределах своей компетенции обеспечение реализации мероприятий по рациональному использованию и охране водных объектов, в том числе по гидромелиорации земель, обеспечению безопасности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согласование размещения и ввода в эксплуатацию предприятий и других сооружений, влияющих на состояние вод, а также условий производства строительных, дноуглубительных и других работ на водных объектах, водоохранных зонах и полосах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73) исключен постановлением акимата Южно-Казахстанской области от 14.01.2015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74) осуществление информирование населения о состоянии водных объектов, находящихся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75) принятие участия в осуществлении мониторинга исполнения контрактных обязательств недропользователями в части местного содержания в товарах, работах, услугах,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76) внесение предложении в акимат области по утверждение перечня участков недр, содержащих общераспространенные полезные ископаемые, подлежащих выставлению на тендер или аукцион;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77) осуществление формирования перечня товаров, работ и услуг, производимых на территории области и производителей, который ежеквартально представляется в компетентный орган в целях формирования и ведения реестра товаров, работ и услуг, используемых при проведении операций по недропользованию,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78) подготовка и организация конкурсов для предоставления права недропользования на проведение разведки или добычи общераспространненных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79) внесение предложении в акимат области по утверждение состава конкурсных комиссий по предоставлению права недропользования на разведку или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80) ведение переговоров с недропользователем об условиях контраков и подготовка совместно с недропользователем проектных документов на разведку или добычу общераспространенных полезных ископаемых и строительсво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организация проведения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на подземные воды для хозяйственно-питьевого водоснабжения населенных пунктов, за исключением экспертизы проектно-сметной документации на проведение работ по государственному геологическому изучению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82) обеспечение заключения, регистрации и хранения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83) подготовка проектов разрешений на передачу права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недропользовании", а также регистрация сделок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84) обеспечение выдачи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85) выдача разрешения на застройку площадей залегания полезных ископаемых, а также размещение в местах их залегания подземных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86) обеспечение исполнения и прекращения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87) содействие сохранению объектов, связанных с недропользованием, имеющих экологическое, научное, историко-культурное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88) внесение предложении в акимат области по утверждению по согласованию с компетентным и уполномоченным центральными исполнительными органами перечней геологических объектов государственного природно-заповедного фонда местного значения и участков недр, представляющих особую экологическую, научную, историко-культурную и рекреационную ценность, отнесенных к категории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89) подготовка проектов решений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90) осуществление мониторинга и контроля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91) осуществление иных функций и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92) выдача заключения об отсутствии или о малозначительности полезных ископаемых в недрах под участком предстоящей застройки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93) 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94) осуществление в пределах своей компетенции контроля за охраной земельных и водных участков, предоставленных для проведения операций по недропользованию, соблюдением недропользователем требований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95) принятие участия в переговорах с недропользователем для решения вопросов, связанных с соблюдением социально-экономических и экологических интересов населения региона при заключении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постановлениями акимата Южно-Казахстанской области от 14.01.2015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25.11.2015 № </w:t>
      </w:r>
      <w:r>
        <w:rPr>
          <w:rFonts w:ascii="Times New Roman"/>
          <w:b w:val="false"/>
          <w:i w:val="false"/>
          <w:color w:val="ff0000"/>
          <w:sz w:val="28"/>
        </w:rPr>
        <w:t>357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18.03.2016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функций органа государственного управления и уполномоченного органа в отношении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природных ресурсов и регулирования природопользования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в установленном законодательством Республики Казахстан порядке уставов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природных ресурсов и регулирования природопользования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полномочий администратора бюджетных программ, организатора и заказчика по государственным закупкам товаров (работ, услуг) из средств областного бюджета, заключение договоров и контролирование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пределах своих полномочий проверки всех видов работ и мероприятий в рамках заключенных договоров по областным бюджетным программам в области охраны окружающей среды, водного фонда, охраны, защиты, воспроизводства лесов, пользования лесами и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запрашивание и получение от государственных органов, также организаций и физических лиц необходимой информации для осуществления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внутреннего контроля за деятельностью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природных ресурсов и регулирования природопользования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 пределах своей компетенции требование от физических и юридических лиц соблюдения установленных правил, норм и ограничений на пользование природными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природных ресурсов и регулирования природопользования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природных ресурсов и регулирования природопользования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природных ресурсов и регулирования природопользования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природных ресурсов и регулирования природопользования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природных ресурсов и регулирования природопользования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работы государственного учреждения "Управление природных ресурсов и регулирования природопользования Южно-Казахстанской области", осуществление руководства его деятельностью и деятельностью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природных ресурсов и регулирования природопользования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назначение на должность и освобождение от должности работников государственного учреждения "Управление природных ресурсов и регулирования природопользования Южно-Казахстанской области", директоров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природных ресурсов и регулирования природопользования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функции, возложенных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"Управления природных ресурсов и регулирования природопользования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природных ресурсов и регулирования природопользования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природных ресурсов и регулирования природопользования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природных ресурсов и регулирования природопользования Южно-Казахстанской области"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"Управление природных ресурсов и регулирования природопользования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"Управление природных ресурсов и регулирования природопользования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"Управление природных ресурсов и регулирования природопользования Южно-Казахстанской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"Бадамское государственное учреждение по охране лесов и животного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"Отрарское государственное учреждение по охране лесов и животного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"Сузакское государственное учреждение по охране лесов и животного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"Шардаринское государственное учреждение по охране лесов и животного мира";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"Жасыл желек";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коммунальное казенное предприятие "Шымкентский государственный дендрологический парк" управления природных ресурсов и регулирования природопользования акимата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"Сырдарья-Туркестанский государственный региональный природный парк" управления природных ресурсов и регулирования природопользования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исключен постановлением акимата Южно-Казахстанской области от 14.01.2015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