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7e8" w14:textId="cd24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28 марта 2014 года № 73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октября 2014 года № 346. Зарегистрировано Департаментом юстиции Южно-Казахстанской области 13 ноября 2014 года № 2884. Утратило силу постановлением акимата Южно-Казахстанской области от 1 апреля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Южно-Казахстанской области от 01.04.2015 № 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марта 2014 года № 73 «Об утверждении объемов субсидий на развитие племенного животноводства, повышение продуктивности и качества продукции животноводства» (зарегистрировано в Реестре государственной регистрации нормативных правовых актов за № 2597, опубликовано 16 апреля 2014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октября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2014 года № 346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субсидий на развитие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773"/>
        <w:gridCol w:w="2340"/>
        <w:gridCol w:w="2649"/>
      </w:tblGrid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Скотоводство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молочного направления (из Австралии, США и Канады)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яйца у отечественных племенных птицефабрик, содержащих прародительские, родительские формы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яйцо (финалы)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900190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2014 года № 346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Объемы субсидий на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017"/>
        <w:gridCol w:w="2879"/>
        <w:gridCol w:w="5482"/>
      </w:tblGrid>
      <w:tr>
        <w:trPr>
          <w:trHeight w:val="495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2 455,816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кормов для производства молока: 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тонкой шерсти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92,308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181,040</w:t>
            </w:r>
          </w:p>
        </w:tc>
      </w:tr>
      <w:tr>
        <w:trPr>
          <w:trHeight w:val="42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