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5e5d" w14:textId="cda5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24 декабря 2013 года № 30/190-5с "О бюджете города Шымкент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22 апреля 2014 года № 35/243-5с. Зарегистрировано Департаментом юстиции Южно-Казахстанской области 25 апреля 2014 года № 2637. Утратило силу в связи с истечением срока применения - (письмо Шымкентского городского маслихата Южно-Казахстанской области от 13 января 2015 года № 1-12)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13.01.2015 № 1-12).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30/190-5с «О бюджете города Шымкент на 2014-2016 годы» (зарегистрировано в Реестре государственной регистрации нормативных правовых актов за № 2476, опубликовано 10 января 2014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75 771 582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34 897 503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1 350 137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39 443 314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77 164 997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210 067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-1 603 482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1 603 482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«введение стандартов специальных социальных услуг – 21 200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1 181 486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восьмым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«выплату государственной адресной социальной помощи – 167 200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девятым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«выплату государственных пособий на детей до 18 лет – 14 849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2 463 399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строительство и (или) приобретение жилья коммунального жилищного фонда – 1 619 861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шестым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уставных капиталов специализированных уполномоченных организаций – 210 067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Учесть, что в городском бюджете на 2014 год предусмотрены кредиты из республиканского бюджета на проектирование, строительство и (или) приобретение жилья коммунального жилищного фонда – 1 222 200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Н.Жаңабаев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35/243-5с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786"/>
        <w:gridCol w:w="7287"/>
        <w:gridCol w:w="235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75 771 582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34 897 503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4 504 926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692 374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1 276 713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9 326 541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8 558 186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17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80 628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1 350 137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39 443 314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39 443 314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39 443 314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87"/>
        <w:gridCol w:w="829"/>
        <w:gridCol w:w="790"/>
        <w:gridCol w:w="6775"/>
        <w:gridCol w:w="233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77 164 997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519 430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408 215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230 902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222 982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100 215</w:t>
            </w:r>
          </w:p>
        </w:tc>
      </w:tr>
      <w:tr>
        <w:trPr>
          <w:trHeight w:val="21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247 910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207 295</w:t>
            </w:r>
          </w:p>
        </w:tc>
      </w:tr>
      <w:tr>
        <w:trPr>
          <w:trHeight w:val="17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419 763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35 348 083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6 865 897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6 865 897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507 555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6 358 342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18 281 169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18 281 169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17 553 167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728 002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10 157 528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3 185 649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42 529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2 447 413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6 971 879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6 971 879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1 508 117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1 373 140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1 312 207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107 488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405 179</w:t>
            </w:r>
          </w:p>
        </w:tc>
      </w:tr>
      <w:tr>
        <w:trPr>
          <w:trHeight w:val="21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7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134 977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28 252 628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14 718 724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14 036 168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11 093 465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2 942 703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508 451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130 520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64 112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50 236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5 273 311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5 273 311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2 394 690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2 848 621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8 260 593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1 687 076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3 182 920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409 488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1 228 712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3 430 391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735 945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208 467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66 641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2 243 199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2 058 721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1 836 962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240 324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210 923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35 858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175 065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3 066 886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432 303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31 188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101 137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230 635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230 635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70 128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34 570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370 183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370 183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45 494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324 689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39 173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2 959 024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2 884 738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2 884 738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1 651 035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1 233 703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74 286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74 286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335 414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35 414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35 414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7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35/243-5с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48"/>
        <w:gridCol w:w="909"/>
        <w:gridCol w:w="790"/>
        <w:gridCol w:w="4166"/>
        <w:gridCol w:w="1997"/>
        <w:gridCol w:w="1701"/>
        <w:gridCol w:w="17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2 483 379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3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3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222 982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0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181 319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1 687 076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