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f2e" w14:textId="e3fe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30 мая 2014 года № 36/246-5с. Зарегистрировано Департаментом юстиции Южно-Казахстанской области 4 июня 2014 года № 2678.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76 331 052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34 897 503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2 285 337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39 002 784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77 724 467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«возмещение (до 50%) стоимости сельскохозяйственных животных, направляемых на санитарный убой – 2 712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1 362 718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1 914 145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Н.Жаңабаев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36/246-5с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340"/>
        <w:gridCol w:w="218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76 331 052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1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9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62 096</w:t>
            </w:r>
          </w:p>
        </w:tc>
      </w:tr>
      <w:tr>
        <w:trPr>
          <w:trHeight w:val="2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2 285 337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39 002 784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97"/>
        <w:gridCol w:w="857"/>
        <w:gridCol w:w="837"/>
        <w:gridCol w:w="6608"/>
        <w:gridCol w:w="22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77 724 467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533 310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418 675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</w:p>
        </w:tc>
      </w:tr>
      <w:tr>
        <w:trPr>
          <w:trHeight w:val="1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101 475</w:t>
            </w:r>
          </w:p>
        </w:tc>
      </w:tr>
      <w:tr>
        <w:trPr>
          <w:trHeight w:val="25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247 910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6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34 901 029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6 895 933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6 895 933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485 815</w:t>
            </w:r>
          </w:p>
        </w:tc>
      </w:tr>
      <w:tr>
        <w:trPr>
          <w:trHeight w:val="10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6 410 118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18 361 207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18 361 207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17 629 216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731 991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9 600 400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3 215 855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2 477 778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6 384 545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6 384 545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1 528 968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1 393 124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1 332 191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204 650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7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16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104 829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28 630 439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14 580 817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13 292 873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11 093 465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2 199 408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1 114 107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155 229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140 140</w:t>
            </w:r>
          </w:p>
        </w:tc>
      </w:tr>
      <w:tr>
        <w:trPr>
          <w:trHeight w:val="7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460 640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5 468 011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5 468 011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213 522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2 405 868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8 581 611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694 551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1 728 677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3 303 187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1 342 979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3 584 781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839 879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597 478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2 269 421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2 077 943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1 844 028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171 732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234 594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7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38 322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202 565</w:t>
            </w:r>
          </w:p>
        </w:tc>
      </w:tr>
      <w:tr>
        <w:trPr>
          <w:trHeight w:val="18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3 157 382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3 073 511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149 746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233 961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80 128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24 071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49 294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348 530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39 173</w:t>
            </w:r>
          </w:p>
        </w:tc>
      </w:tr>
      <w:tr>
        <w:trPr>
          <w:trHeight w:val="10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262 899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3 303 942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3 232 981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3 232 981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1 999 958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1 233 023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70 961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70 961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67 261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336 014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4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36/246-5с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076"/>
        <w:gridCol w:w="24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44 100 289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4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3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6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833"/>
        <w:gridCol w:w="6734"/>
        <w:gridCol w:w="23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39 765 410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5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19 492 426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3 918 270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3 803 294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3 784 415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3 784 415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3 162 965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36/246-5с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90"/>
        <w:gridCol w:w="839"/>
        <w:gridCol w:w="839"/>
        <w:gridCol w:w="3575"/>
        <w:gridCol w:w="1974"/>
        <w:gridCol w:w="1974"/>
        <w:gridCol w:w="19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2 690 424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4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20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10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7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2 423 228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694 551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303 033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152 199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649 113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7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