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6cd6" w14:textId="5bc6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Аль-Фарабийского района города Шымкента"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14 июля 2014 года № 1327. Зарегистрировано Департаментом юстиции Южно-Казахстанской области 5 августа 2014 года № 2757. Утратило силу постановлением акимата города Шымкент Южно-Казахстанской области от 6 апреля 2016 года № 617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06.04.2016 № 617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Аль-Фарабийского района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акима Ал-Фарабийского района города Шымкента Б.Калжанова.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 № 1327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Аль-Фарабийского района города Шымкента"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Аль-Фарабийского района города Шымкента"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Аль-Фарабийского района города Шымкента"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Аль-Фарабийского района города Шымкента"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Аль-Фарабийского района города Шымкента"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Аль-Фарабийского района города Шымкента"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Аль-Фарабийского района города Шымкента"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Аль-Фарабийского района города Шымкента"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Аль-Фарабийского района города Шымкента"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улица Токаева № 14Б, телефон: 54-58-46, индекс 160000.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Аль-Фарабийского района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Аль-Фарабийского района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Аль-Фарабийского района города Шымкента"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Аль-Фарабийского района города Шымкента"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Аль-Фарабийского района города Шымкента". Если государственное учреждения "Аппарат акима Аль-Фарабийского района города Шымкента"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"Аппарат акима Аль-Фарабийского района города Шымкента"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содействует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пределах своей компетенций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выявляет малообеспеченных лиц, вносит в вышестоящие органы предложения по обеспечению занятости, оказанию адресной,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помощь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общественные работы, молодежную практику и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координирует оказание социально уязвимым слоям населения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содействует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содействие организации движения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принимает участия в работе сессий маслихата города, района (города областного значения)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ведет реестр непрофессиональных медиаторов.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совещания,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"Аппарат акима Аль-Фарабийского района города Шымкента" в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Аль-Фарабийского района города Шымкента"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Аль-Фарабийского района города Шымкента"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"Аппарат Акима Аль-Фарабийского района города Шымкента" назначается на должность и освобождается от должности акимом города Шымкента с согласия маслихата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Аль-Фарабийского района города Шымкента"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учреждения, "Аппарат акима Аль-Фарабийского района города Шымкента":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 Исполнение полномочий руководителя Государственного учреждения, "Аппарат акима Аль-Фарабийского района города Шымкента" в период его отсутствия осуществляется лицом, его замещающим в соответствии с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"Аппарат акима Аль-Фарабийского района города Шымкента"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Аль-Фарабийского района города Шымкента"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Аль-Фарабийского района города Шымкента"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акима Аль-Фарабийского района города Шымкента" относится к коммунальной собственности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акима Аль-Фарабийского района города Шымкента"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акима Аль-Фарабийского района города Шымкента"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