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1fde" w14:textId="7421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 декабря 2014 года № 43/293-5с. Зарегистрировано Департаментом юстиции Южно-Казахстанской области 3 декабря 2014 года № 2898.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74 225 503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36 342 901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321 503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2 326 854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35 234 245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75 618 918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объектов культуры в рамках Дорожной карты занятости 2020 – 666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трехуровневой системе – 143 195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«введение стандартов специальных социальных услуг – 13 290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«выплату государственных пособий на детей до 18 лет – 57 149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1 300 762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2 397 296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1 436 163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2 612 960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1 089 416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средства на предупреждение и ликвидацию чрезвычайных ситуаций в масштабе города – 127 195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Г.Ахметбаев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Н.Бекназаров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декабря 2014 года № 43/293-5с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794"/>
        <w:gridCol w:w="7502"/>
        <w:gridCol w:w="21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74 225 503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96"/>
        <w:gridCol w:w="882"/>
        <w:gridCol w:w="882"/>
        <w:gridCol w:w="6691"/>
        <w:gridCol w:w="21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75 618 918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545 290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25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171 467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460 597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34 728 947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17 926 586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9 097 846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1 356 835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1 156 631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447 479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27 642 044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13 869 427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12 580 631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2 538 115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1 118 952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8 584 783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3 705 964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377 290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2 842 240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1 522 093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декабря 2014 года № 43/293-5с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7387"/>
        <w:gridCol w:w="220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56 517 724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8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24"/>
        <w:gridCol w:w="848"/>
        <w:gridCol w:w="868"/>
        <w:gridCol w:w="6622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54 385 238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21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18 685 619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9 768 218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7 724 621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3 736 505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5 693 500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3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декабря 2014 года № 43/293-5с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661"/>
        <w:gridCol w:w="211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41 667 286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0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15"/>
        <w:gridCol w:w="819"/>
        <w:gridCol w:w="819"/>
        <w:gridCol w:w="7103"/>
        <w:gridCol w:w="20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37 332 407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6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7 477 201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4 002 744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3 502 858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1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декабря 2014 года № 43/293-5с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97"/>
        <w:gridCol w:w="904"/>
        <w:gridCol w:w="865"/>
        <w:gridCol w:w="4083"/>
        <w:gridCol w:w="1846"/>
        <w:gridCol w:w="1631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1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