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d460" w14:textId="9d4d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19 декабря 2013 года № 23/126-V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22 апреля 2014 года № 27/159-V. Зарегистрировано Департаментом юстиции Южно-Казахстанской области 25 апреля 2014 года № 2639. Утратило силу в связи с истечением срока применения - (письмо Арысского городского маслихата Южно-Казахстанской области от 5 января 2015 года №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Арысского городского маслихата Южно-Казахстанской области от 05.01.2015 № 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апреля 2014 года за №  26/209-V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2608,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19 декабря 2013 года № 23/126-V «О городском бюджете на 2014-2016 годы» (зарегистрировано в Реестре государственной регистрации нормативных правовых актов за № 2489, опубликовано 18 января 2014 года в газете «Арыс ақиқаты»)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Арыс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7 237 837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1 050 833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5 653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6 162 668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7 267 500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12 215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-41 878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- 41 878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29 663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С.Файзуллаев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Т.Тулбасиев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апреля 2014 года № 27/159-V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2013 года № 23/126-V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9"/>
        <w:gridCol w:w="668"/>
        <w:gridCol w:w="7798"/>
        <w:gridCol w:w="215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7237837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1050833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310375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310375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248327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248327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427450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355185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47289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37094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6162668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6162668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601"/>
        <w:gridCol w:w="743"/>
        <w:gridCol w:w="702"/>
        <w:gridCol w:w="7292"/>
        <w:gridCol w:w="206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7267500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271067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241487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17292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136465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34084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</w:t>
            </w:r>
          </w:p>
        </w:tc>
      </w:tr>
      <w:tr>
        <w:trPr>
          <w:trHeight w:val="9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19867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4451866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576693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576693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71006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505687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3115427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3115427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3070714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44713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759746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169764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12893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94738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589982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589982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270946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225316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221516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</w:t>
            </w:r>
          </w:p>
        </w:tc>
      </w:tr>
      <w:tr>
        <w:trPr>
          <w:trHeight w:val="9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36378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110037</w:t>
            </w:r>
          </w:p>
        </w:tc>
      </w:tr>
      <w:tr>
        <w:trPr>
          <w:trHeight w:val="9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9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785253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622246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33993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581943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567943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126727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113727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33225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17596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62724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735091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309061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48756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48756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260305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260305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305518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107930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92581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197588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197588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60115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39515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34244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60397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39563</w:t>
            </w:r>
          </w:p>
        </w:tc>
      </w:tr>
      <w:tr>
        <w:trPr>
          <w:trHeight w:val="7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207050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104675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35496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38113</w:t>
            </w:r>
          </w:p>
        </w:tc>
      </w:tr>
      <w:tr>
        <w:trPr>
          <w:trHeight w:val="7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34213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74819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74819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56605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173067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173067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173067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79115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49943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44009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236565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225702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43477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56155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</w:t>
            </w:r>
          </w:p>
        </w:tc>
      </w:tr>
      <w:tr>
        <w:trPr>
          <w:trHeight w:val="10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-41878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апреля 2014 года № 27/159-V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2013 года № 23/126-V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городского бюджета на 2014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04"/>
        <w:gridCol w:w="730"/>
        <w:gridCol w:w="857"/>
        <w:gridCol w:w="899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7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апреля 2014 года № 27/159-V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2013 года № 23/126-V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городского бюджета на 2014-2016 годы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06"/>
        <w:gridCol w:w="718"/>
        <w:gridCol w:w="681"/>
        <w:gridCol w:w="1951"/>
        <w:gridCol w:w="1221"/>
        <w:gridCol w:w="1091"/>
        <w:gridCol w:w="1110"/>
        <w:gridCol w:w="1203"/>
        <w:gridCol w:w="1072"/>
        <w:gridCol w:w="1166"/>
        <w:gridCol w:w="1166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Кожатогай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Байыркум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