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9e75" w14:textId="df29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19 декабря 2013 года № 23/126-V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30 мая 2014 года № 29/164-V. Зарегистрировано Департаментом юстиции Южно-Казахстанской области 10 июня 2014 года № 2691. Утратило силу в связи с истечением срока применения - (письмо Арысского городского маслихата Южно-Казахстанской области от 5 января 2015 года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Арысского городского маслихата Южно-Казахстанской области от 05.01.2015 №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мая 2014 года за № 27/213-V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2665,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декабря 2013 года № 23/126-V «О городском бюджете на 2014-2016 годы» (зарегистрировано в Реестре государственной регистрации нормативных правовых актов за № 2489, опубликовано 18 января 2014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7 236 315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1 050 833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6 161 146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7 190 646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12 215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75 239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-41 785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- 41 785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29 663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 секретаря С.Файзуллаев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2014 года № 29/164-V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5"/>
        <w:gridCol w:w="663"/>
        <w:gridCol w:w="8059"/>
        <w:gridCol w:w="191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7236315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1050833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310375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248327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248327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37094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6161146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690"/>
        <w:gridCol w:w="670"/>
        <w:gridCol w:w="7506"/>
        <w:gridCol w:w="19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7190646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4443256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576693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3073013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748387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107737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43643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793887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617297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581086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38048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737646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311196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108655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40165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35368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39679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65219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133387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</w:p>
        </w:tc>
      </w:tr>
      <w:tr>
        <w:trPr>
          <w:trHeight w:val="11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-41785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2014 года № 29/164-V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городского бюджета на 2014-2016 годы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382"/>
        <w:gridCol w:w="627"/>
        <w:gridCol w:w="643"/>
        <w:gridCol w:w="3994"/>
        <w:gridCol w:w="1182"/>
        <w:gridCol w:w="1117"/>
        <w:gridCol w:w="1117"/>
        <w:gridCol w:w="1183"/>
        <w:gridCol w:w="937"/>
        <w:gridCol w:w="1117"/>
        <w:gridCol w:w="1117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