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9a76" w14:textId="62f9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19 декабря 2013 года № 23/126-V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31 октября 2014 года № 34/197-V. Зарегистрировано Департаментом юстиции Южно-Казахстанской области 10 ноября 2014 года № 2874. Утратило силу в связи с истечением срока применения - (письмо Арысского городского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Арысского городского маслихата Южно-Казахстанской области от 05.01.2015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за № 32/252-V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2850,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декабря 2013 года № 23/126-V «О городском бюджете на 2014-2016 годы» (зарегистрировано в Реестре государственной регистрации нормативных правовых актов за № 2489, опубликовано 18 января 2014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7 137 295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1 192 388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5 909 569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7 085 926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80 939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- 33 451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29 663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2014 год норматив распределения индивидуального подоходного налога и социального налога в размере 39,7 процентов в областной бюджет.»;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 маслихата             Т.Тулбасиев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34/197-V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68"/>
        <w:gridCol w:w="7442"/>
        <w:gridCol w:w="25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7137295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1192388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390758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322185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8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5909569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53"/>
        <w:gridCol w:w="973"/>
        <w:gridCol w:w="6714"/>
        <w:gridCol w:w="23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7085926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108481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4340972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577790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3186610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3141397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576572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106037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694779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314366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 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-33451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34/197-V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7845"/>
        <w:gridCol w:w="212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 Наименование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5817384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1154066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480811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4637035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0"/>
        <w:gridCol w:w="809"/>
        <w:gridCol w:w="928"/>
        <w:gridCol w:w="7004"/>
        <w:gridCol w:w="20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5779474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4241798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88233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51887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 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34/197-V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2014 год с разделением на бюджетные программы, направленные на реализацию бюджетных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04"/>
        <w:gridCol w:w="730"/>
        <w:gridCol w:w="857"/>
        <w:gridCol w:w="89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 Наименование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34/197-V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2013 года № 23/126-V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городского бюджета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06"/>
        <w:gridCol w:w="593"/>
        <w:gridCol w:w="607"/>
        <w:gridCol w:w="2558"/>
        <w:gridCol w:w="1207"/>
        <w:gridCol w:w="1153"/>
        <w:gridCol w:w="1112"/>
        <w:gridCol w:w="1113"/>
        <w:gridCol w:w="1126"/>
        <w:gridCol w:w="1018"/>
        <w:gridCol w:w="1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16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13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