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d243" w14:textId="783d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19 декабря 2014 года № 36/203-V. Зарегистрировано Департаментом юстиции Южно-Казахстанской области 31 декабря 2014 года № 2946. Утратило силу в связи с истечением срока применения - (письмо аппарата маслихата города Арыс Южно-Казахстанской области от 6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06.01.2016 № 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Арыс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8 839 178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2 391 972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143 568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6 268 233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8 814 310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9 287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25 198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15 911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Арысского городского маслихата Южно-Казахстанской области от 14.12.2015 </w:t>
      </w:r>
      <w:r>
        <w:rPr>
          <w:rFonts w:ascii="Times New Roman"/>
          <w:b w:val="false"/>
          <w:i w:val="false"/>
          <w:color w:val="000000"/>
          <w:sz w:val="28"/>
        </w:rPr>
        <w:t>№ 47/282-V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города 2015 год в сумме 3 492 087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2015 год в сумме 22 886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городского бюджета на 2015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бюджетные программы каждого сельского округа городского бюджета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2015 год,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             Т.Тулбасиев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Арысского городского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47/282-V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63"/>
        <w:gridCol w:w="779"/>
        <w:gridCol w:w="7304"/>
        <w:gridCol w:w="24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8839178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440286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3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30"/>
        <w:gridCol w:w="651"/>
        <w:gridCol w:w="7129"/>
        <w:gridCol w:w="23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8814310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415552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3362921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3316746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855003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294129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189191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629293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Арысского городского маслихата Южно-Казахстанской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39/234-V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956"/>
        <w:gridCol w:w="20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6578715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1253123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1253123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494398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70"/>
        <w:gridCol w:w="670"/>
        <w:gridCol w:w="7505"/>
        <w:gridCol w:w="19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6578715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1022361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51468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Арысского городского маслихата Южно-Казахстанской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39/234-V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09"/>
        <w:gridCol w:w="8034"/>
        <w:gridCol w:w="19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6959441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1321625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392730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5606945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5606945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5606945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90"/>
        <w:gridCol w:w="729"/>
        <w:gridCol w:w="7388"/>
        <w:gridCol w:w="20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6959441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3045230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856514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116878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51687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Арысского городского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47/282-V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89"/>
        <w:gridCol w:w="713"/>
        <w:gridCol w:w="841"/>
        <w:gridCol w:w="9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750"/>
        <w:gridCol w:w="770"/>
        <w:gridCol w:w="898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сельского округа городского бюджета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6 - в редакции решения Арысского городского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47/282-V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61"/>
        <w:gridCol w:w="660"/>
        <w:gridCol w:w="643"/>
        <w:gridCol w:w="1563"/>
        <w:gridCol w:w="1297"/>
        <w:gridCol w:w="1216"/>
        <w:gridCol w:w="1167"/>
        <w:gridCol w:w="1167"/>
        <w:gridCol w:w="938"/>
        <w:gridCol w:w="1085"/>
        <w:gridCol w:w="1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