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5fe" w14:textId="4b0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 мая 2012 года № 29 "О размере и порядке оказания жилищной помощи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25 июля 2014 года № 183. Зарегистрировано Департаментом юстиции Южно-Казахстанской области 12 августа 2014 года № 2765. Утратило силу решением Кентауского городского маслихата Южно-Казахстанской области от 30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14-3-130, опубликовано 12 мая 2012 года в газетах "Кентау")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размере и порядке оказания жилищной помощи в городе Кентау,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