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3170" w14:textId="78e3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8 августа 2014 года № 185. Зарегистрировано Департаментом юстиции Южно-Казахстанской области 12 августа 2014 года № 2766.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года, № 21/172-V «Об областном бюджете на 2014-2016 годы», зарегистрированного в Реестре государственной регистрации нормативных правовых актов за № 2747,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приложение 1 указанного решения изложить в новой редакции согласно приложению 1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9 317 968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8 368 200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9 272 340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21 684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Б.Мухамеджанов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185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36"/>
        <w:gridCol w:w="730"/>
        <w:gridCol w:w="7744"/>
        <w:gridCol w:w="206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9 317 968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895 704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769"/>
        <w:gridCol w:w="730"/>
        <w:gridCol w:w="6939"/>
        <w:gridCol w:w="20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9 272 340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244 766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205 901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106 013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64 078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85 667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409 870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401 963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401 963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401 552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4 212 285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2 296 066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2 290 027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2 190 874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1 221 028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175 599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86 845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361 833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331 489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29 064 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28 399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1 976 189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1 168 219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4 149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1 142 089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815 264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110 945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396 885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175 547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150 300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89 979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42 668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34 384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16 124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55 414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10 935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1 423 088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1 410 174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786 689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30 603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 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