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afe1" w14:textId="131a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городе Кентау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16 сентября 2014 года № 189. Зарегистрировано Департаментом юстиции Южно-Казахстанской области 16 октября 2014 года № 2830. Утратило силу решением Кентауского городского маслихата Туркестанской области от 17 октября 2019 года № 308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Кентауского городского маслихата Туркестанской области от 17.10.2019 № 308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утверждений Типовых правил проведения раздельных сходов местного сообщества",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городе Кентау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Мухамеджанов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189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города Кентау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устанавливает порядок проведения раздельных сходов местного сообщества жителей села, улицы, многоквартирного жилого дома.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улицы, многоквартирного жилого дома (далее – раздельный сход) на территории сел созывается и проводится с целью избрания представителей для участия в сходе местного сообщества.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Кентау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села.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или уполномоченным им лицом.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акимы села или уполномоченное им лицо.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города Кентау.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количества представителей жителей села, улицы, многоквартирного жилого дома для участия в сходе местного сообщества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Количество представителей жителей села, улицы, многоквартирного жилого дома для участия в сходе местного сообщества определяется следующим порядке: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улицы, многоквартирного жилого дома для участия в сходе местного сообщества: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Карнак с численности 14570 населения 73 представителя;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Хантаги с численности 6364 населения 32 представителя;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Ачисай с численности 2176 населения 11 представителя;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Байылдыр с численности 1580 населения 8 представителя.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