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bb81" w14:textId="344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коммунального имущества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15 октября 2014 года № 379. Зарегистрировано Департаментом юстиции Южно-Казахстанской области 10 ноября 2014 года № 2877. Утратило силу постановлением акимата города Кентау Южно-Казахстанской области от 27 апреля 2015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Кентау Южно-Казахстанской области от 27.04.2015 № 117.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утвержденных постановлением Правительства Республики Казахстан от 13 февраля 2014 года № 88,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города Кентау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А. Макулбаев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октября 2014 года № 379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коммунального имущества города Кентау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определяют порядок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города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 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Коэффициенты, применяемые при расчете ставок арендной платы для объектов городского коммунального имущества: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939"/>
        <w:gridCol w:w="1893"/>
      </w:tblGrid>
      <w:tr>
        <w:trPr>
          <w:trHeight w:val="13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6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9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7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3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областного значения города Кентау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торговли, гостиничных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8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