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9e8" w14:textId="f7f6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 декабря 2014 года № 204. Зарегистрировано Департаментом юстиции Южно-Казахстанской области 4 декабря 2014 года № 2899.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приложения 1, 2, 6 указанного решения изложить в новой редакции согласно приложениям 1, 2,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8 907 171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919 666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7 955 603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8 861 638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67 193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316 577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21 684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3"/>
        <w:gridCol w:w="653"/>
        <w:gridCol w:w="7726"/>
        <w:gridCol w:w="2316"/>
      </w:tblGrid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8 907 171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919 666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7"/>
        <w:gridCol w:w="987"/>
        <w:gridCol w:w="751"/>
        <w:gridCol w:w="6412"/>
        <w:gridCol w:w="2314"/>
      </w:tblGrid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8 861 638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194 943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97 089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82 703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399 850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4 238 772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703 906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99 634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64 846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604 272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2 299 540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2 294 958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2 196 659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98 299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1 235 326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345 816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314 752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313 358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28 657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155 778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28 643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1 561 982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734 240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695 637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368 962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671 193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134 441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399 261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211 732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85 524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71 713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17 039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38 740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2 225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1 425 014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1 411 249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787 226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31 140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294 917 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14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-316 577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316 577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80"/>
        <w:gridCol w:w="640"/>
        <w:gridCol w:w="7720"/>
        <w:gridCol w:w="2401"/>
      </w:tblGrid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6 636 368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89"/>
        <w:gridCol w:w="710"/>
        <w:gridCol w:w="690"/>
        <w:gridCol w:w="6863"/>
        <w:gridCol w:w="2501"/>
      </w:tblGrid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6 636 368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3 210 193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727 048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2 025 015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6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4353"/>
        <w:gridCol w:w="1381"/>
        <w:gridCol w:w="1419"/>
        <w:gridCol w:w="1229"/>
        <w:gridCol w:w="1293"/>
        <w:gridCol w:w="1388"/>
      </w:tblGrid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81930</w:t>
            </w:r>
          </w:p>
        </w:tc>
      </w:tr>
      <w:tr>
        <w:trPr>
          <w:trHeight w:val="124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4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64846</w:t>
            </w:r>
          </w:p>
        </w:tc>
      </w:tr>
      <w:tr>
        <w:trPr>
          <w:trHeight w:val="75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4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52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54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10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3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</w:p>
        </w:tc>
      </w:tr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