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ef4e" w14:textId="558e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19 декабря 2014 года № 209. Зарегистрировано Департаментом юстиции Южно-Казахстанской области 26 декабря 2014 года № 2930.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Кентау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9 325 260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1 000 247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8 266 712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9 396 239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–72 960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Кентауского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в городской бюджет от общей суммы поступлений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3 311 201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2015 год в сумме 12 000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в селах Байылдыр, Кантаги, Карнак, в селе Ачисай в размере тридцать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 поступлений в Национальный фонд Республики Казахстан от продажи земельных участков сельскохозяйственного назначения в сумме 500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 по сельским округам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Кентауского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51"/>
        <w:gridCol w:w="750"/>
        <w:gridCol w:w="7348"/>
        <w:gridCol w:w="24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9 325 260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1 000 247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10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84"/>
        <w:gridCol w:w="1104"/>
        <w:gridCol w:w="691"/>
        <w:gridCol w:w="6168"/>
        <w:gridCol w:w="23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9 396 239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377 818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166 982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14 494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74 694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74 244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77 674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74 620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210 513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165 082 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29 518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79 948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30 790 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30 790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14 641 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14 491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360 926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351 839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3 740 186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804 340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142 392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661 948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206 522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455 426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2 404 791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2 400 618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2 299 333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531 055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220 291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465 147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426 254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422 307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25 845 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30 553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169 329 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53 797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33 211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1 365 422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1 111 755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9 446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188 443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179 757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293 804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92 344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93 949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90 121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75 832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43 063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34 217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64 448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34 791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21 136 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65 186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44 279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14 108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17 042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12 518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230 664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230 664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1 298 052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1 298 052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</w:t>
            </w:r>
          </w:p>
        </w:tc>
      </w:tr>
      <w:tr>
        <w:trPr>
          <w:trHeight w:val="16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-72 960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11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15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Кентауского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546"/>
        <w:gridCol w:w="8166"/>
        <w:gridCol w:w="2196"/>
      </w:tblGrid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5 606 601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665 896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162 489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42"/>
        <w:gridCol w:w="807"/>
        <w:gridCol w:w="742"/>
        <w:gridCol w:w="6852"/>
        <w:gridCol w:w="2222"/>
      </w:tblGrid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5 606 601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219 700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158 068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14 192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69 566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59 685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33 183 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3 047 612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320 278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37 233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283 045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2 197 717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2 192 295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364 649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332 859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331 144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36 456 </w:t>
            </w:r>
          </w:p>
        </w:tc>
      </w:tr>
      <w:tr>
        <w:trPr>
          <w:trHeight w:val="10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32 256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162 450 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35 249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28 990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654 327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212 383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128 917 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232 705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136 012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86 789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74 345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44 174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33 958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24 589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16 607 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9 385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21 211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49 890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Кентауского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307"/>
        <w:gridCol w:w="2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6 664 428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19"/>
        <w:gridCol w:w="919"/>
        <w:gridCol w:w="879"/>
        <w:gridCol w:w="6135"/>
        <w:gridCol w:w="23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6 664 428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224 577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161 118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14 551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14 350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61 376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34 265 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33 875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2 864 963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330 666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38 005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36 448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292 661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2 220 462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2 214 749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2 121 741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93 008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387 133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354 508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352 673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39 007 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32 381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175 098 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36 922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29 629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1 264 267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13 490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137 942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275 539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175 710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89 450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6 447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76 492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45 325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34 733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17 388 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22 307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77 043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51 137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38 229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-200 000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27"/>
        <w:gridCol w:w="770"/>
        <w:gridCol w:w="671"/>
        <w:gridCol w:w="9084"/>
      </w:tblGrid>
      <w:tr>
        <w:trPr>
          <w:trHeight w:val="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8"/>
        <w:gridCol w:w="772"/>
        <w:gridCol w:w="7842"/>
        <w:gridCol w:w="1916"/>
      </w:tblGrid>
      <w:tr>
        <w:trPr>
          <w:trHeight w:val="9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Кентауского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4299"/>
        <w:gridCol w:w="1319"/>
        <w:gridCol w:w="1222"/>
        <w:gridCol w:w="1125"/>
        <w:gridCol w:w="1264"/>
        <w:gridCol w:w="1342"/>
      </w:tblGrid>
      <w:tr>
        <w:trPr>
          <w:trHeight w:val="9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5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74620</w:t>
            </w:r>
          </w:p>
        </w:tc>
      </w:tr>
      <w:tr>
        <w:trPr>
          <w:trHeight w:val="127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66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0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1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4375"/>
        <w:gridCol w:w="1184"/>
        <w:gridCol w:w="1145"/>
        <w:gridCol w:w="1125"/>
        <w:gridCol w:w="1242"/>
        <w:gridCol w:w="1363"/>
      </w:tblGrid>
      <w:tr>
        <w:trPr>
          <w:trHeight w:val="102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74310</w:t>
            </w:r>
          </w:p>
        </w:tc>
      </w:tr>
      <w:tr>
        <w:trPr>
          <w:trHeight w:val="180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35778</w:t>
            </w:r>
          </w:p>
        </w:tc>
      </w:tr>
      <w:tr>
        <w:trPr>
          <w:trHeight w:val="7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5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5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5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06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103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163628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4515"/>
        <w:gridCol w:w="1166"/>
        <w:gridCol w:w="1186"/>
        <w:gridCol w:w="1127"/>
        <w:gridCol w:w="1166"/>
        <w:gridCol w:w="1326"/>
      </w:tblGrid>
      <w:tr>
        <w:trPr>
          <w:trHeight w:val="10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75553</w:t>
            </w:r>
          </w:p>
        </w:tc>
      </w:tr>
      <w:tr>
        <w:trPr>
          <w:trHeight w:val="102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2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</w:t>
            </w:r>
          </w:p>
        </w:tc>
      </w:tr>
      <w:tr>
        <w:trPr>
          <w:trHeight w:val="73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1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51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49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106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7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1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4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