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fd2b" w14:textId="adff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23 января 2014 года № 23/135-V. Зарегистрировано Департаментом юстиции  Южно-Казахстанской области 31 января 2014 года № 2519.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21 549 529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1 606 275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19 900 659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21 549 529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3 368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А.Наринбетов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23/135-V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4"/>
        <w:gridCol w:w="614"/>
        <w:gridCol w:w="8238"/>
        <w:gridCol w:w="222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21 549 529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1 606 275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565 738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455 151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498 028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217 114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84 739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190 122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61 488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12 595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19 900 659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89"/>
        <w:gridCol w:w="671"/>
        <w:gridCol w:w="7292"/>
        <w:gridCol w:w="22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21 549 529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13 726 914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1 523 790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1 307 709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9 375 904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9 372 909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9 228 922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2 380 519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767 360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3 341 409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2 508 177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2 508 177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1 714 279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754 933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633 620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-18 856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23/135-V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866"/>
        <w:gridCol w:w="7784"/>
        <w:gridCol w:w="229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14 054 168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12 270 122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809"/>
        <w:gridCol w:w="829"/>
        <w:gridCol w:w="7056"/>
        <w:gridCol w:w="22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14 054 168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9 535 097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1 356 364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998 081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651 406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января 2014 года № 23/135-V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26"/>
        <w:gridCol w:w="786"/>
        <w:gridCol w:w="7572"/>
        <w:gridCol w:w="242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7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91"/>
        <w:gridCol w:w="751"/>
        <w:gridCol w:w="7143"/>
        <w:gridCol w:w="235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