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9cd7" w14:textId="921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16 июля 2014 года № 985. Зарегистрировано Департаментом юстиции Южно-Казахстанской области 22 августа 2014 года № 2792. Утратило силу постановлением акимата города Туркестан Южно-Казахстанской области от 27 мая 2016 года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Туркестан Южно-Казахстанской области от 27.05.2016 № 573.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Туркестан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города Туркестан Южно-Казахстанской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Мусаеву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2014 года № 985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заказа на дошкольное воспитание и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с изменениями, внесенными постановлением акимата города Туркестан Южно-Казахстанской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97"/>
        <w:gridCol w:w="3924"/>
        <w:gridCol w:w="3924"/>
        <w:gridCol w:w="2924"/>
      </w:tblGrid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2014 года № 985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с изменениями, внесенными постановлением акимата города Туркестан Южно-Казахстанской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1807"/>
        <w:gridCol w:w="1807"/>
        <w:gridCol w:w="1808"/>
        <w:gridCol w:w="1502"/>
        <w:gridCol w:w="1808"/>
        <w:gridCol w:w="1809"/>
      </w:tblGrid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расходов на одного ребенка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санаторного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Частные дошкольные организации (детские сады,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день пребывания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полдня пребывания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июля 2014 года № 985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