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9c35" w14:textId="80b9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30 сентября 2014 года № 1310. Зарегистрировано Департаментом юстиции Южно-Казахстанской области 24 октября 2014 года № 2845. Утратило силу постановлением акимата города Туркестан Южно-Казахстанской области от 18 мая 2015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Туркестан Южно-Казахстанской области от 18.05.2015 № 518.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города Туркестан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финансов» акимата города Туркестан (Тангатаров М.)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Туркестан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города Туркестан Мусаева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Усербаев 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коммунального имущества города Туркестан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коммунального имущества города Туркестан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коммунального имущества города Туркестан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коммунального имущества города Туркестан.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9027"/>
        <w:gridCol w:w="3206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областного значения (Туркестан)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