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70fd" w14:textId="0437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и порядка оказания жилищной помощи малообеспеченным семьям (гражданам) по Байдибекскому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4 апреля 2014 года № 23/121. Зарегистрировано Департаментом юстиции Южно-Казахстанской области 23 апреля 2014 года № 2621. Утратило силу решением Байдибекского районного маслихата Туркестанской области от 28 августа 2020 года № 55/333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Байдибекского районного маслихата Туркестанской области от 28.08.2020 № 55/333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постановлением Правительства Республики Казахстан от 30 декабря 2009 года 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постановлением Правительства Республики Казахстан от 14 апреля 2009 года № 512,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размер и 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по Байдибекскому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Н.Алтыбаев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23/121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по Байдибекскому району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размере и порядке оказания жилищной помощи используются основные понятия: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наниматель (арендатор) – сторона в договоре найма жилища, получающая в постоянное или временное владение и пользование жилище или его часть;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коммунальные услуги –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поднаниматель – сторона в договоре поднайма жилища, получающая в постоянное или временное владение и пользование жилище или часть его от нанимателя (арендатора);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 управления объектом кондоминиума - физическое или юридическое лицо, осуществляющее функции по управлению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Байдибекского района", предоставляющий жилищную помощь (далее –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(жилого) здания, за счет бюджетных средств лицам, постоянно проживающим в данной местности.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предельно допустимых расходов в пределах установленных норм устанавливается в размере 10 процентов от совокупного дохода.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семья (гражданин) обращается в уполномоченный орган с заявлением и представляет следующие документы: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 либо адресную справку, либо справку сельских и/ или аульных акимов, подтверждающую регистрацию по постоянному месту жительства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 (гражданина);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счета о размере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 представляются в уполномоченный орган, в подлинниках и копиях. После сверки подлинники документов возвращаются заявителю.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Заверенные работниками уполномоченного органа копии документов формируются в дело.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 чем уведомляет заявителя.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назначается с месяца подачи заявления сроком до конца текущего года (до 31 декабря), с ежеквартальным предоставлением сведений о доходах и регистрации состава семьи в данном жилье.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Получатель жилищной помощи в десятидневный срок должен информировать уполномоченный орган, об обстоятельствах, которые могут служить основанием для изменения размера жилищной помощи или права на ее получение.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возникновении обстоятельств, влияющих на размер жилищной помощи, производится перерасчет, начиная с месяца, следующего за тем месяцем, в котором наступили соответствующие изменения.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или получатель жилищной помощи вправе обжаловать решения уполномоченного органа в вышестоящие органы, или в судебном порядке.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представления заведомо недостоверных сведений, повлекших за собой назначение завышенной или незаконной суммы жилищной помощи, выплата прекращается. Незаконно полученные в виде жилищной помощи суммы подлежат возврату в добровольном порядке, а в случае отказа – в судебном порядке.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получателя жилищной помощи, производится перерасчет с месяца следующего за месяцем смерти.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Лица, имеющие в частной собственности более одной единицы жилья (квартиры, дома) или сдающие жилые помещения в наем (аренду), утрачивают право на получение жилищной помощи.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нормативов оказания жилищной помощи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предоставлении жилищной помощи уполномоченным органом учитываются следующие нормы: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- 30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электроэнергии, холодной воды, канализации, горячей воды, мусороудаления,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потребление твердого топлива по фактическим расходам, с предъявлением счетов поставщиков услуг (квитанции, накладные, счета-фактуры) учет социальной нормы расхода 1 килограмма твердого топлива (угля) на 1 метр квадратный с условием не превышения 1000 килограмм на дом в расчете на один месяц. При расчете жилищной помощи применяется цена на уголь, сложившуюся в районе Байдибек, по данным органов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 потребления газа баллонного по фактическим расходам, с предъявлением счетов поставщиков услуг (квитанции, справки) на одну семью (семья 4-х и более человек) 10 килограммов в месяц, в том числе на одного человека не более 2,5 килограммов потребления газа баллонного, независимо от наличия или отсутствия центрального горячего водоснабжения.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Определение размера назначения жилищной помощи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10 процентов.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Совокупный доход семьи (гражданина), претендующей на получение жилищной помощи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предоставлении документов, подтверждающих доход гражданина, безработными лицами предоставляются документы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детьми инвалидами до 16 лет, лицами старше восьмидесяти лет, детьми в возрасте до семи лет.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выплаты жилищной помощи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Выплата жилищной помощи осуществляется уполномоченным органом по заявлению получателя жилищной помощи через банки второго уровня, на лицевые счета получателя жилищной помощи, органов управления объектов кондоминиума.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