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be30" w14:textId="f28b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30 мая 2014 года № 25/134. Зарегистрировано Департаментом юстиции Южно-Казахстанской области 6 июня 2014 года № 2685.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(зарегистрировано в Реестре государственной регистрации нормативных правовых актов за № 2492, опуликовано 24 января 2014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6 911 586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390 013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6 515 798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6 913 397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86 476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1811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57%;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43%.».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Адилбеков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25/134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3"/>
        <w:gridCol w:w="711"/>
        <w:gridCol w:w="8077"/>
        <w:gridCol w:w="22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6911586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6515798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6515798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8"/>
        <w:gridCol w:w="673"/>
        <w:gridCol w:w="714"/>
        <w:gridCol w:w="7355"/>
        <w:gridCol w:w="228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6913397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5104098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3127575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3127152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85424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1512064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1308142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397134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73088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-86476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25/134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4"/>
        <w:gridCol w:w="414"/>
        <w:gridCol w:w="8494"/>
        <w:gridCol w:w="22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4794104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34"/>
        <w:gridCol w:w="894"/>
        <w:gridCol w:w="7168"/>
        <w:gridCol w:w="229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4794104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3441206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-4783130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года № 25/134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36"/>
        <w:gridCol w:w="436"/>
        <w:gridCol w:w="8392"/>
        <w:gridCol w:w="23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12"/>
        <w:gridCol w:w="673"/>
        <w:gridCol w:w="712"/>
        <w:gridCol w:w="7363"/>
        <w:gridCol w:w="228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25/134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     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7"/>
        <w:gridCol w:w="671"/>
        <w:gridCol w:w="650"/>
        <w:gridCol w:w="952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