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eaaee" w14:textId="4deaae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Байдибекского районного маслихата от 23 декабря 2013 года № 20/99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Байдибекского районного маслихата Южно-Казахстанской области от 30 октября 2014 года № 31/157. Зарегистрировано Департаментом юстиции Южно-Казахстанской области 4 ноября 2014 года № 2856. Утратило силу в связи с истечением срока применения - (письмо Байдибекского районного маслихата Южно-Казахстанской области от 25 февраля 2015 года № 23)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Байдибекского районного маслихата Южно-Казахстанской области от 25.02.2015 № 23).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и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24 октября 2014 года № 32/252-V «О внесении изменений в решение Южно-Казахстанского областного маслихата от 10 декабря 2013 года № 21/172-V «Об областном бюджете на 2014-2016 годы», зарегистрированного в Реестре государственной регистрации нормативных правовых актов за № 2850, Байдибекский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Байдибекского районного маслихата от 23 декабря 2013 года № 20/99 «О районном бюджете на 2014-2016 годы» (зарегистрированного в Реестре государственной регистрации нормативных правовых актов за № 2492, опубликовано 24 января 2014 года в газете «Шаян»)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Байдибекского района на 2014-2016 годы согласно приложениям 1, 2 и 3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6 971 533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444 225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16 446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6 987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6 503 875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6 980 153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84 665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99 122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14 457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- 93 285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93 285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99 122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14 457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8 620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Утвердить резерв акимата района в районном бюджете на 2013 год в сумме 847 тысяч тенге.».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«4. Установить на 2014 год норматив распределения общей суммы поступлений индивидуального подоходного налога и социального налога: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бюджет района 69,5%;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30,5%.».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 районного маслихата    А. Бурбеков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С. Спабеков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30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31/157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20/99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33"/>
        <w:gridCol w:w="432"/>
        <w:gridCol w:w="8675"/>
        <w:gridCol w:w="2029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6971533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444225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160038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92051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56953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27537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</w:p>
        </w:tc>
      </w:tr>
      <w:tr>
        <w:trPr>
          <w:trHeight w:val="73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16446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</w:t>
            </w:r>
          </w:p>
        </w:tc>
      </w:tr>
      <w:tr>
        <w:trPr>
          <w:trHeight w:val="48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6503875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6503875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6503875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1"/>
        <w:gridCol w:w="491"/>
        <w:gridCol w:w="651"/>
        <w:gridCol w:w="671"/>
        <w:gridCol w:w="7758"/>
        <w:gridCol w:w="1998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  Наименование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6980153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356140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327252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14528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14348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120224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66956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22528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192500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160618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31882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21102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20469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6986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10258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4899705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452988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452988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452988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3135266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3134843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3048882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85961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1311451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205263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32739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151427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1106188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1106188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215862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8730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12890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11084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27243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94219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11283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29562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26662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157995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61602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4357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7403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48666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42666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40576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40576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55817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9149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3924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1835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46668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17185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18093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639897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228614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96492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94440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132122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300502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108025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91357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192477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192477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51784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47773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1178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44019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16404</w:t>
            </w:r>
          </w:p>
        </w:tc>
      </w:tr>
      <w:tr>
        <w:trPr>
          <w:trHeight w:val="5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27615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14330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10908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45829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45829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45829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45829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401284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191651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25051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88483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55041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12028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19599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19307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23076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204353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204353</w:t>
            </w:r>
          </w:p>
        </w:tc>
      </w:tr>
      <w:tr>
        <w:trPr>
          <w:trHeight w:val="28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18075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30322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118721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118721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93196</w:t>
            </w:r>
          </w:p>
        </w:tc>
      </w:tr>
      <w:tr>
        <w:trPr>
          <w:trHeight w:val="5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25525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83528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9104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74424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73209</w:t>
            </w:r>
          </w:p>
        </w:tc>
      </w:tr>
      <w:tr>
        <w:trPr>
          <w:trHeight w:val="67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18302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</w:t>
            </w:r>
          </w:p>
        </w:tc>
      </w:tr>
      <w:tr>
        <w:trPr>
          <w:trHeight w:val="90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концессионных проектов, консультативное сопровождение концессионных проектов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1811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84665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55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45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-93285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93285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1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99122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   Наименование 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46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14457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1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240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  <w:tr>
        <w:trPr>
          <w:trHeight w:val="225" w:hRule="atLeast"/>
        </w:trPr>
        <w:tc>
          <w:tcPr>
            <w:tcW w:w="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</w:t>
            </w:r>
          </w:p>
        </w:tc>
      </w:tr>
    </w:tbl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30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31/157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20/99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6"/>
        <w:gridCol w:w="456"/>
        <w:gridCol w:w="456"/>
        <w:gridCol w:w="8531"/>
        <w:gridCol w:w="2101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Категория </w:t>
            </w:r>
          </w:p>
        </w:tc>
        <w:tc>
          <w:tcPr>
            <w:tcW w:w="21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5236313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372545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132288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132288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117793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117793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105291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65991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12732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3668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8508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</w:p>
        </w:tc>
      </w:tr>
      <w:tr>
        <w:trPr>
          <w:trHeight w:val="735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2263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</w:t>
            </w:r>
          </w:p>
        </w:tc>
      </w:tr>
      <w:tr>
        <w:trPr>
          <w:trHeight w:val="48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2351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4857672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4857672</w:t>
            </w:r>
          </w:p>
        </w:tc>
      </w:tr>
      <w:tr>
        <w:trPr>
          <w:trHeight w:val="240" w:hRule="atLeast"/>
        </w:trPr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4857672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3"/>
        <w:gridCol w:w="484"/>
        <w:gridCol w:w="648"/>
        <w:gridCol w:w="689"/>
        <w:gridCol w:w="7674"/>
        <w:gridCol w:w="2062"/>
      </w:tblGrid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Наименование 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5236313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274596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254547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12907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82224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63998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159416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159416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19627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22969</w:t>
            </w:r>
          </w:p>
        </w:tc>
      </w:tr>
      <w:tr>
        <w:trPr>
          <w:trHeight w:val="1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9165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10804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3689951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208221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2956549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2956096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2876515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79581</w:t>
            </w:r>
          </w:p>
        </w:tc>
      </w:tr>
      <w:tr>
        <w:trPr>
          <w:trHeight w:val="1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525181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155539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10202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49466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10973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84898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369642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369642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203090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178129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178129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10807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13792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8239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3741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25491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96300</w:t>
            </w:r>
          </w:p>
        </w:tc>
      </w:tr>
      <w:tr>
        <w:trPr>
          <w:trHeight w:val="90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12918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24961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1458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217259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106313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74617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74617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37131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37486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36329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9094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4199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1963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2932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27235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12840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2290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12105</w:t>
            </w:r>
          </w:p>
        </w:tc>
      </w:tr>
      <w:tr>
        <w:trPr>
          <w:trHeight w:val="1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384959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129966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93966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91566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 - культурного наследия и доступа к ним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36000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158928</w:t>
            </w:r>
          </w:p>
        </w:tc>
      </w:tr>
      <w:tr>
        <w:trPr>
          <w:trHeight w:val="1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98928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7792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85786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</w:t>
            </w:r>
          </w:p>
        </w:tc>
      </w:tr>
      <w:tr>
        <w:trPr>
          <w:trHeight w:val="5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3210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66159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49553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45053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16606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14766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29906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5919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23987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13804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10183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119978</w:t>
            </w:r>
          </w:p>
        </w:tc>
      </w:tr>
      <w:tr>
        <w:trPr>
          <w:trHeight w:val="5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94905</w:t>
            </w:r>
          </w:p>
        </w:tc>
      </w:tr>
      <w:tr>
        <w:trPr>
          <w:trHeight w:val="1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86765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29301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38549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10161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скотомогильников (биотермических ям)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22447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18915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8140</w:t>
            </w:r>
          </w:p>
        </w:tc>
      </w:tr>
      <w:tr>
        <w:trPr>
          <w:trHeight w:val="27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46768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32407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97466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84031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77610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70409</w:t>
            </w:r>
          </w:p>
        </w:tc>
      </w:tr>
      <w:tr>
        <w:trPr>
          <w:trHeight w:val="66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16064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«Развитие регионов»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54345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7201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-10974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    Наименование 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местного бюджета физическим лицам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Наименование 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-10974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Наименование 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45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  <w:tc>
          <w:tcPr>
            <w:tcW w:w="2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</w:p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3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30 октября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2014 года № 31/157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4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Байдибекского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23 декабря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2013 года № 20/99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Перечень бюджетных программ развития районного бюджета на 2014-2016 годы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636"/>
        <w:gridCol w:w="742"/>
        <w:gridCol w:w="726"/>
        <w:gridCol w:w="929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     Наименование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Затраты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развитие, обустройство и (или) приобретение инженерно-коммуникационной инфраструктуры </w:t>
            </w:r>
          </w:p>
        </w:tc>
      </w:tr>
      <w:tr>
        <w:trPr>
          <w:trHeight w:val="13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</w:tr>
      <w:tr>
        <w:trPr>
          <w:trHeight w:val="27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0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газотранспортной системы </w:t>
            </w:r>
          </w:p>
        </w:tc>
      </w:tr>
      <w:tr>
        <w:trPr>
          <w:trHeight w:val="9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</w:tr>
      <w:tr>
        <w:trPr>
          <w:trHeight w:val="6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</w:p>
        </w:tc>
      </w:tr>
      <w:tr>
        <w:trPr>
          <w:trHeight w:val="31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