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87a3" w14:textId="e698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2013 года № 26/169-V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января 2014 года № 27/180-V. Зарегистрировано Департаментом юстиции Южно-Казахстанской области 29 января 2014 года № 2511.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Казыгуртского районного маслихата Южно-Казахстанской области от 19.02.2015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2013 года № 26/169-V «О районном бюджете на 2014-2016 годы» (зарегистрировано в Реестре государственной регистрации нормативных правовых актов за № 2488, опубликовано 17 января 2014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13 232 135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979 452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12 241 077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13 232 548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46 016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46 429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Утведить резерв местного исполнительного органа на 2014 год в сумме – 19 283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Батырбай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Момынов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января 2014 года № 27/180-V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26/169-V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91"/>
        <w:gridCol w:w="489"/>
        <w:gridCol w:w="8311"/>
        <w:gridCol w:w="2222"/>
      </w:tblGrid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бюджет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13 232 135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979 452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522 504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53 813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12 241 077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12 241 077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12 241 077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90"/>
        <w:gridCol w:w="848"/>
        <w:gridCol w:w="7238"/>
        <w:gridCol w:w="22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13 232 548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102 372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8 713 946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679 673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5 260 761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5 253 256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5 227 486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2 773 512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204 011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2 569 501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2 569 501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375 508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281 806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1 649 139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244 428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345 203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177 359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157 844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157 844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157 844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170 547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-46 429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января 2014 года № 27/180-V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26/169-V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8044"/>
        <w:gridCol w:w="2393"/>
      </w:tblGrid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бюджет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9 453 350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1 001 801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532 970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463 112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8 438 750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8 438 750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71"/>
        <w:gridCol w:w="729"/>
        <w:gridCol w:w="7238"/>
        <w:gridCol w:w="234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9 453 340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298 159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6 217 402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4 049 088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4 041 058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4 015 288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2 044 991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1 837 337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1 837 337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301 532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231 046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января 2014 года № 27/180-V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26/169-V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8044"/>
        <w:gridCol w:w="2393"/>
      </w:tblGrid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бюджет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9 810 590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1 022 171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468 255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8 774 388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8 774 388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8 774 388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710"/>
        <w:gridCol w:w="730"/>
        <w:gridCol w:w="7276"/>
        <w:gridCol w:w="22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9 810 579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6 884 918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4 193 770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4 185 178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4 159 408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2 567 825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2 356 111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2 356 111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322 640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514 903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230 364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145 789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