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3ce7" w14:textId="96f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Казыгуртском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января 2014 года № 27/181-V. Зарегистрировано Департаментом юстиции Южно-Казахстанской области 12 февраля 2014 года № 2526. Утратило силу решением Казыгуртского районного маслихата Туркестанской области от 7 ноября 2023 года № 7/46-VIII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07.11.2023 № 7/46-VIII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Казыгуртского районного маслихата Туркестанской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17/75-VII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Казыгуртском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27/181-V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Казыгуртском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Казыгуртского районного маслихата Туркестанской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17/75-VII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Казыгуртском районе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акимом,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села, сельского округа.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3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2 представитеей.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20 представитеей;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15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7-9 села до 10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