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651f7" w14:textId="5d651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Казыгуртского районного маслихата от 24 декабря 2013 года № 26/169-V "О районном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Казыгуртского районного маслихата Южно-Казахстанской области от 4 декабря 2014 года № 39/257-V. Зарегистрировано Департаментом юстиции Южно-Казахстанской области 9 декабря 2014 года № 2912. Утратило силу в связи с истечением срока применения - (письмо Казыгуртского районного маслихата Южно-Казахстанской области от 19 февраля 2015 года № 22)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Казыгуртского районного маслихата Южно-Казахстанской области от 19.02.2015 № 22).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27 ноября 2014 года № 33/254-V «О внесении изменений в решение Южно-Казахстанского областного маслихата от 10 декабря 2013 года № 21/172-V «Об областном бюджете на 2014-2016 годы», зарегистрированного в Реестре государственной регистрации нормативных правовых актов за № 2896, Казыгуртский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Казыгуртского районного маслихата от 24 декабря 2013 года № 26/169-V «О районном бюджете на 2014-2016 годы» (зарегистрировано в Реестре государственной регистрации нормативных правовых актов за № 2488, опубликовано 17 января 2014 года в газете «Казыгурт тынысы»)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Казыгуртского района на 2014-2016 годы согласно приложению 1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13 019 361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945 225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18 136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17 161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12 038 839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13 065 131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48 835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55 233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6 398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- 94 605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94 605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55 233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6 353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45 725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М. Мауленов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Секретарь районного маслихата              М. Момынов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Казыгуртского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4 декабря 2014 года № 39/257-V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Казыгуртского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24 декабря 2013 года № 26/169-V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"/>
        <w:gridCol w:w="512"/>
        <w:gridCol w:w="512"/>
        <w:gridCol w:w="8422"/>
        <w:gridCol w:w="2044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Категорий </w:t>
            </w:r>
          </w:p>
        </w:tc>
        <w:tc>
          <w:tcPr>
            <w:tcW w:w="2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Классы    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13 019 361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945 225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265 125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265 125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219 371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219 371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428 169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364 563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52 736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21 614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4 325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2 636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14 278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8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10 880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10 880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18 136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2 420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2 208</w:t>
            </w:r>
          </w:p>
        </w:tc>
      </w:tr>
      <w:tr>
        <w:trPr>
          <w:trHeight w:val="11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8 758</w:t>
            </w:r>
          </w:p>
        </w:tc>
      </w:tr>
      <w:tr>
        <w:trPr>
          <w:trHeight w:val="14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8 758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6 958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6 958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17 161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товаров из государственного материального резерва 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товаров из государственного материального резерва 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15 387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15 387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12 038 839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12 038 839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12 038 839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512"/>
        <w:gridCol w:w="751"/>
        <w:gridCol w:w="771"/>
        <w:gridCol w:w="7415"/>
        <w:gridCol w:w="2040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13 065 131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339 157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303 670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18 218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17 273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76 193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75 134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1 059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209 259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200 793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8 466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</w:p>
        </w:tc>
      </w:tr>
      <w:tr>
        <w:trPr>
          <w:trHeight w:val="8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 по вопросам бюджетных инвестиций, проведение оценки реализации бюджетных инвестиций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31 667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31 667</w:t>
            </w:r>
          </w:p>
        </w:tc>
      </w:tr>
      <w:tr>
        <w:trPr>
          <w:trHeight w:val="14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29 521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2 146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11 924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9 979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9 979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9 979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1 945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1 945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</w:p>
        </w:tc>
      </w:tr>
      <w:tr>
        <w:trPr>
          <w:trHeight w:val="11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1 261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8 240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8 240</w:t>
            </w:r>
          </w:p>
        </w:tc>
      </w:tr>
      <w:tr>
        <w:trPr>
          <w:trHeight w:val="8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8 240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8 240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8 438 728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731 127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731 127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731 127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5 587 264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8 222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8 222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5 579 042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5 551 886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27 156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2 120 337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214 323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12 556</w:t>
            </w:r>
          </w:p>
        </w:tc>
      </w:tr>
      <w:tr>
        <w:trPr>
          <w:trHeight w:val="8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39 759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1 312</w:t>
            </w:r>
          </w:p>
        </w:tc>
      </w:tr>
      <w:tr>
        <w:trPr>
          <w:trHeight w:val="8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28 105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132 161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1 906 014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1 906 014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442 548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405 245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405 245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18 996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15 210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38 502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1 346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25 811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295 247</w:t>
            </w:r>
          </w:p>
        </w:tc>
      </w:tr>
      <w:tr>
        <w:trPr>
          <w:trHeight w:val="14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9 631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37 303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37 303</w:t>
            </w:r>
          </w:p>
        </w:tc>
      </w:tr>
      <w:tr>
        <w:trPr>
          <w:trHeight w:val="8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29 668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3 404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4 231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1 740 575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90 560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1 982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1 982</w:t>
            </w:r>
          </w:p>
        </w:tc>
      </w:tr>
      <w:tr>
        <w:trPr>
          <w:trHeight w:val="8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10 899</w:t>
            </w:r>
          </w:p>
        </w:tc>
      </w:tr>
      <w:tr>
        <w:trPr>
          <w:trHeight w:val="8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10 899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19 971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19 971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57 708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9 936</w:t>
            </w:r>
          </w:p>
        </w:tc>
      </w:tr>
      <w:tr>
        <w:trPr>
          <w:trHeight w:val="6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47 772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1 563 418</w:t>
            </w:r>
          </w:p>
        </w:tc>
      </w:tr>
      <w:tr>
        <w:trPr>
          <w:trHeight w:val="8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1 563 418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62 797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1 500 621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86 597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3 750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1 610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</w:t>
            </w:r>
          </w:p>
        </w:tc>
      </w:tr>
      <w:tr>
        <w:trPr>
          <w:trHeight w:val="8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82 847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4 986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7 915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69 946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404 040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213 197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112 965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112 965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100 232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100 232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91 984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84 984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8 812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1 641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65 148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1 853</w:t>
            </w:r>
          </w:p>
        </w:tc>
      </w:tr>
      <w:tr>
        <w:trPr>
          <w:trHeight w:val="8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7 350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57 626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47 782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37 541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10 241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9 844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1 344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41 233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11 221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7 932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1 114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2 175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30 012</w:t>
            </w:r>
          </w:p>
        </w:tc>
      </w:tr>
      <w:tr>
        <w:trPr>
          <w:trHeight w:val="8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14 955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13 581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1 476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</w:t>
            </w:r>
          </w:p>
        </w:tc>
      </w:tr>
      <w:tr>
        <w:trPr>
          <w:trHeight w:val="8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</w:t>
            </w:r>
          </w:p>
        </w:tc>
      </w:tr>
      <w:tr>
        <w:trPr>
          <w:trHeight w:val="8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328 528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176 301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77 592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77 592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61 986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10 052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1 189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8 122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4 025</w:t>
            </w:r>
          </w:p>
        </w:tc>
      </w:tr>
      <w:tr>
        <w:trPr>
          <w:trHeight w:val="8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10 113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21 485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36 723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26 576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1 548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8 599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8 929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8 929</w:t>
            </w:r>
          </w:p>
        </w:tc>
      </w:tr>
      <w:tr>
        <w:trPr>
          <w:trHeight w:val="8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8 929</w:t>
            </w:r>
          </w:p>
        </w:tc>
      </w:tr>
      <w:tr>
        <w:trPr>
          <w:trHeight w:val="8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143 298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143 298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143 298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33 962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33 962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33 962</w:t>
            </w:r>
          </w:p>
        </w:tc>
      </w:tr>
      <w:tr>
        <w:trPr>
          <w:trHeight w:val="8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22 424</w:t>
            </w:r>
          </w:p>
        </w:tc>
      </w:tr>
      <w:tr>
        <w:trPr>
          <w:trHeight w:val="8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9 845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1 693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118 987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118 987</w:t>
            </w:r>
          </w:p>
        </w:tc>
      </w:tr>
      <w:tr>
        <w:trPr>
          <w:trHeight w:val="8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118 987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14 844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104 143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176 056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11 175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11 175</w:t>
            </w:r>
          </w:p>
        </w:tc>
      </w:tr>
      <w:tr>
        <w:trPr>
          <w:trHeight w:val="8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9 709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1 466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164 881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107 164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107 164</w:t>
            </w:r>
          </w:p>
        </w:tc>
      </w:tr>
      <w:tr>
        <w:trPr>
          <w:trHeight w:val="8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47 397</w:t>
            </w:r>
          </w:p>
        </w:tc>
      </w:tr>
      <w:tr>
        <w:trPr>
          <w:trHeight w:val="8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43 817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3 580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10 320</w:t>
            </w:r>
          </w:p>
        </w:tc>
      </w:tr>
      <w:tr>
        <w:trPr>
          <w:trHeight w:val="8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10 320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8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1 013 875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1 013 875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1 013 875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7 342</w:t>
            </w:r>
          </w:p>
        </w:tc>
      </w:tr>
      <w:tr>
        <w:trPr>
          <w:trHeight w:val="8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1 006 533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48 835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55 233</w:t>
            </w:r>
          </w:p>
        </w:tc>
      </w:tr>
      <w:tr>
        <w:trPr>
          <w:trHeight w:val="8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55 233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55 233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55 233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55 233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6 398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6 398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6 398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6 398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до 2005 года юридическим лицам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6 353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-94 605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94 605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55 233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55 233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55 233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55 233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55 233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6 353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6 353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6 353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6 353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6 353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