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c3c5d" w14:textId="94c3c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положении аппаратов акима села,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Казыгуртского района Южно-Казахстанской области от 31 декабря 2014 года № 587. Зарегистрировано Департаментом юстиции Южно-Казахстанской области 3 февраля 2015 года № 2998. Утратило силу постановлением акимата Казыгуртского района Южно-Казахстанской области от 17 мая 2016 года № 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Казыгуртского района Южно-Казахстанской области от 17.05.2016 № 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"Об утверждении Типового положения государственного органа Республики Казахстан", акимат Казыгуртского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Алтынтобе"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Жанабазар"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Жигерген"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Каракозы Абдалиева"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Казыгурт"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Какпак"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Карабау"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Кызылкия"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Сабыра Рахимова"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Турбат"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Шанак"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Шарапхана"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Шарбулак"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Казыгуртского района" в порядке, установленном законодательными актами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Казыгуртского района и информационно–правовой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 – ресурсе акимата Казыгуртского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А.О. Кожахан.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 Кистауов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Казыгуртского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2014 года № 587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Алтынтобе"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сельского округа Алтынтобе"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сельского округа Алтынтобе"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сельского округа Алтынтобе"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сельского округа Алтынтобе"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сельского округа Алтынтобе"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сельского округа Алтынтобе"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сельского округа Алтынтобе"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сельского округа Алтынтобе";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сельского округа Алтынтобе"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 Южно-Казахстанская область, Казыгуртский район, сельский округ Алтынтобе, село Алтынтобе, улица Ж. Жуматаева № 45, индекс 160308.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сельского округа Алтынтобе".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сельского округа Алтынтобе".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сельского округа Алтынтобе"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сельского округа Алтынтобе"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Алтынтобе".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"Аппарат акима сельского округа Алтынтобе"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сельского округа Алтынтобе":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сельского округа Алтынтобе":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сельского округа Алтынтобе":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постановлениями акимата Казыгуртского района Южно-Казахстанской области от 30.07.2015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26.01.2016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сельского округа Алтынтобе"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сельского округа Алтынтобе"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сельского округа Алтынтобе"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сельского округа Алтынтобе"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сельского округа Алтынтобе" назначается на должность и освобождается от должности акимом Казыгуртского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сельского округа Алтынтобе"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сельского округа Алтынтобе":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представляет на утверждение акимата района Положение о государственном учреждении "Аппарат акима сельского округа Алтынтобе";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сельского округа Алтынтобе";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сельского округа Алтынтобе";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сельского округа Алтынтобе",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сельского округа Алтынтобе";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сельского округа Алтынтобе"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сельского округа Алтынтобе"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сельского округа Алтынтобе"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сельского округа Алтынтобе"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сельского округа Алтынтобе",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"Аппарат акима сельского округа Алтынтобе"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Реорганизация и упразднение государственного учреждения "Аппарат акима сельского округа Алтынтобе"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Казыгуртского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2014 года № 587</w:t>
            </w:r>
          </w:p>
        </w:tc>
      </w:tr>
    </w:tbl>
    <w:bookmarkStart w:name="z4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Жанабазар"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сельского округа Жанабазар"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сельского округа Жанабазар"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сельского округа Жанабазар"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сельского округа Жанабазар"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сельского округа Жанабазар"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сельского округа Жанабазар"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сельского округа Жанабазар"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сельского округа Жанабазар".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сельского округа Жанабазар"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Южно-Казахстанская область, Казыгуртский район, сельский округ Жанабазар, село Жанабазар, улица Х. Рахымбай № 1, индекс 160304.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сельского округа Жанабазар".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сельского округа Жанабазар".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сельского округа Жанабазар"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сельского округа Жанабазар"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Жанабазар".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"Аппарат акима сельского округа Жанабазар"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сельского округа Жанабазар":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сельского округа Жанабазар":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сельского округа Жанабазар":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постановлениями акимата Казыгуртского района Южно-Казахстанской области от 30.07.2015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26.01.2016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сельского округа Жанабазар"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сельского округа Жанабазар"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сельского округа Жанабазар"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сельского округа Жанабазар"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сельского округа Жанабазар" назначается на должность и освобождается от должности акимом Казыгуртского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сельского округа Жанабазар"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сельского округа Жанабазар":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представляет на утверждение акимата района Положение о государственном учреждении "Аппарат акима сельского округа Жанабазар";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сельского округа Жанабазар";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сельского округа Жанабазар";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сельского округа Жанабазар",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сельского округа Жанабазар";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сельского округа Жанабазар"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сельского округа Жанабазар"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сельского округа Жанабазар"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сельского округа Жанабазар"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сельского округа Жанабазар",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акима сельского округа Жанабазар"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акима сельского округа Жанабазар"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Казыгуртского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2014 года № 587</w:t>
            </w:r>
          </w:p>
        </w:tc>
      </w:tr>
    </w:tbl>
    <w:bookmarkStart w:name="z7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Жигерген"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сельского округа Жигерген"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сельского округа Жигерген"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сельского округа Жигерген"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сельского округа Жигерген"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сельского округа Жигерген"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сельского округа Жигерген"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сельского округа Жигерген"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сельского округа Жигерген";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сельского округа Жигерген"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Южно-Казахстанская область, Казыгуртский район, сельский округ Жигерген, село Жигерген, улица Т. Мырзабекова № 9, индекс 160305.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сельского округа Жигерген".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сельского округа Жигерген".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сельского округа Жигерген"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сельского округа Жигерген"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Жигерген".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сельского округа Жигерген"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сельского округа Жигерген":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сельского округа Жигерген":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сельского округа Жигерген":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постановлениями акимата Казыгуртского района Южно-Казахстанской области от 30.07.2015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26.01.2016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сельского округа Жигерген"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сельского округа Жигерген"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сельского округа Жигерген"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сельского округа Жигерген"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сельского округа Жигерген" назначается на должность и освобождается от должности акимом Казыгуртского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сельского округа Жигерген"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сельского округа Жигерген":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представляет на утверждение акимата района Положение о государственном учреждении "Аппарат акима сельского округа Жигерген";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сельского округа Жигерген";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сельского округа Жигерген";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сельского округа Жигерген",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сельского округа Жигерген";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сельского округа Жигерген"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сельского округа Жигерген"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сельского округа Жигерген"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сельского округа Жигерген"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сельского округа Жигерген",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акима сельского округа Жигерген"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акима сельского округа Жигерген"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Казыгуртского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2014 года № 587</w:t>
            </w:r>
          </w:p>
        </w:tc>
      </w:tr>
    </w:tbl>
    <w:bookmarkStart w:name="z10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Каракозы Абдалиева"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сельского округа Каракозы Абдалиева"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сельского округа Каракозы Абдалиева"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сельского округа Каракозы Абдалиева"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сельского округа Каракозы Абдалиева"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сельского округа Каракозы Абдалиева"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сельского округа Каракозы Абдалиева"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сельского округа Каракозы Абдалиева"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сельского округа Каракозы Абдалиева".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сельского округа Каракозы Абдалиева"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Южно-Казахстанская область, Казыгуртский район, сельский округ Каракозы Абдалиева, село Рабат, улица Акпан батыра № 30, индекс 160312.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сельского округа Каракозы Абдалиева".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сельского округа Каракозы Абдалиева".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сельского округа Каракозы Абдалиева"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сельского округа Каракозы Абдалиева"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Каракозы Абдалиева".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"Аппарат акима сельского округа Каракозы Абдалиева"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сельского округа Каракозы Абдалиева":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сельского округа Каракозы Абдалиева":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сельского округа Каракозы Абдалиева":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постановлениями акимата Казыгуртского района Южно-Казахстанской области от 30.07.2015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26.01.2016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сельского округа Каракозы Абдалиева"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сельского округа Каракозы Абдалиева"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сельского округа Каракозы Абдалиева"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сельского округа Каракозы Абдалиева"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сельского округа Каракозы Абдалиева" назначается на должность и освобождается от должности акимом Казыгуртского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сельского округа Каракозы Абдалиева"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сельского округа Каракозы Абдалиева":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представляет на утверждение акимата района Положение о государственном учреждении "Аппарат акима сельского округа Каракозы Абдалиева";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сельского округа Каракозы Абдалиева";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сельского округа Каракозы Абдалиева";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сельского округа Каракозы Абдалиева",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сельского округа Каракозы Абдалиева";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сельского округа Каракозы Абдалиева"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сельского округа Каракозы Абдалиева"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сельского округа Каракозы Абдалиева"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сельского округа Каракозы Абдалиева"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сельского округа Каракозы Абдалиева",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"Аппарат акима сельского округа Каракозы Абдалиева"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Реорганизация и упразднение государственного учреждения "Аппарат акима сельского округа Каракозы Абдалиева"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Казыгуртского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2014 года № 587</w:t>
            </w:r>
          </w:p>
        </w:tc>
      </w:tr>
    </w:tbl>
    <w:bookmarkStart w:name="z13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Казыгурт"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сельского округа Казыгурт"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сельского округа Казыгурт"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сельского округа Казыгурт"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сельского округа Казыгурт"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сельского округа Казыгурт"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сельского округа Казыгурт"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сельского округа Казыгурт"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сельского округа Казыгурт";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сельского округа Казыгурт"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Южно-Казахстанская область, Казыгуртский район, сельский округ Казыгурт, село Казыгурт, улица Д. Кунаева № 76, индекс 160300.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сельского округа Казыгурт".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сельского округа Казыгурт".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сельского округа Казыгурт"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сельского округа Казыгурт"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Казыгурт".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"Аппарат акима сельского округа Казыгурт"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сельского округа Казыгурт":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сельского округа Казыгурт":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сельского округа Казыгурт":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постановлениями акимата Казыгуртского района Южно-Казахстанской области от 30.07.2015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26.01.2016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сельского округа Казыгурт"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сельского округа Казыгурт"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сельского округа Казыгурт"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сельского округа Казыгурт"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сельского округа Казыгурт" назначается на должность и освобождается от должности акимом Казыгуртского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сельского округа Казыгурт"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сельского округа Казыгурт":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представляет на утверждение акимата района Положение о государственном учреждении "Аппарат акима сельского округа Казыгурт";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сельского округа Казыгурт";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сельского округа Казыгурт";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сельского округа Казыгурт",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сельского округа Казыгурт";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сельского округа Казыгурт"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сельского округа Казыгурт"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своих заместителей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сельского округа Казыгурт"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сельского округа Казыгурт"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сельского округа Казыгурт",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акима сельского округа Казыгурт"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акима сельского округа Казыгурт"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Казыгуртского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2014 года № 587</w:t>
            </w:r>
          </w:p>
        </w:tc>
      </w:tr>
    </w:tbl>
    <w:bookmarkStart w:name="z17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Какпак"</w:t>
      </w:r>
      <w:r>
        <w:br/>
      </w: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сельского округа Какпак"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сельского округа Какпак"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сельского округа Какпак"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сельского округа Какпак" является юридическим лицом в организационноҒправовой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сельского округа Какпак"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сельского округа Какпак"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сельского округа Какпак"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сельского округа Какпак";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сельского округа Какпак"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160306 Южно Казахстанская область, Казыгуртский район, сельский округ Какпак, село Какпак, улица Казыбек би № 1, индекс 160306.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сельского округа Какпак".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сельского округа Какпак".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сельского округа Какпак"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сельского округа Какпак"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Какпак".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сельского округа Какпак"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сельского округа Какпак":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сельского округа Какпак":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сельского округа Какпак":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постановлениями акимата Казыгуртского района Южно-Казахстанской области от 30.07.2015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26.01.2016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сельского округа Какпак"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сельского округа Какпак"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сельского округа Какпак"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сельского округа Какпак"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сельского округа Какпак" назначается на должность и освобождается от должности акимом Казыгуртского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сельского округа Какпак"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сельского округа Какпак":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представляет на утверждение акимата района Положение о государственном учреждении "Аппарат акима сельского округа Какпак";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сельского округа Какпак";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сельского округа Какпак";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сельского округа Какпак",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сельского округа Какпак";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сельского округа Какпак"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сельского округа Какпак"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своих заместителей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сельского округа Какпак"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сельского округа Какпак"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сельского округа Какпак",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акима сельского округа Какпак"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акима сельского округа Какпак"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Казыгуртского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2014 года № 587</w:t>
            </w:r>
          </w:p>
        </w:tc>
      </w:tr>
    </w:tbl>
    <w:bookmarkStart w:name="z20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Карабау"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сельского округа Карабау"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сельского округа Карабау"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сельского округа Карабау"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сельского округа Карабау"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сельского округа Карабау"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сельского округа Карабау"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сельского округа Карабау"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сельского округа Карабау".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сельского округа Карабау"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Южно-Казахстанская область, Казыгуртский район, сельский округ Карабау, село Сынтас, улица Е. Сарыпбекова би № 60, индекс 160313.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сельского округа Карабау".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сельского округа Карабау".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сельского округа Карабау"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сельского округа Карабау"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Карабау".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сельского округа Карабау"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сельского округа Карабау":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сельского округа Карабау":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сельского округа Карабау":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постановлениями акимата Казыгуртского района Южно-Казахстанской области от 30.07.2015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26.01.2016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сельского округа Карабау"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сельского округа Карабау"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сельского округа Карабау"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сельского округа Карабау"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сельского округа Карабау" назначается на должность и освобождается от должности акимом Казыгуртского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сельского округа Карабау"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сельского округа Карабау":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представляет на утверждение акимата района Положение о государственном учреждении "Аппарат акима сельского округа Карабау";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сельского округа Карабау";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сельского округа Карабау";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сельского округа Карабау",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сельского округа Карабау";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сельского округа Карабау"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сельского округа Карабау"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своих заместителей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сельского округа Карабау"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сельского округа Карабау"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сельского округа Карабау",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акима сельского округа Карабау"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Реорганизация и упразднение государственного учреждения "Аппарат акима сельского округа Карабау"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8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Казыгуртского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2014 года № 587</w:t>
            </w:r>
          </w:p>
        </w:tc>
      </w:tr>
    </w:tbl>
    <w:bookmarkStart w:name="z2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Кызылкия"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сельского округа Кызылкия"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сельского округа Кызылкия"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сельского округа Кызылкия"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сельского округа Кызылкия"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сельского округа Кызылкия"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сельского округа Кызылкия"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сельского округа Кызылкия"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сельского округа Кызылкия";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сельского округа Кызылкия"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Южно-Казахстанская область, Казыгуртский район, сельский округ Кызылкия, село Кызылкия, улица У. Сакулы б/н, индекс 160311.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сельского округа Кызылкия".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сельского округа Кызылкия".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сельского округа Кызылкия"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сельского округа Кызылкия"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Кызылкия".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"Аппарат акима сельского округа Кызылкия"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сельского округа Кызылкия":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сельского округа Кызылкия":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сельского округа Кызылкия":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постановлениями акимата Казыгуртского района Южно-Казахстанской области от 30.07.2015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26.01.2016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сельского округа Кызылкия"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сельского округа Кызылкия"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сельского округа Кызылкия"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сельского округа Кызылкия"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сельского округа Кызылкия" назначается на должность и освобождается от должности акимом Казыгуртского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сельского округа Кызылкия"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сельского округа Кызылкия":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представляет на утверждение акимата района Положение о государственном учреждении "Аппарат акима сельского округа Кызылкия";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сельского округа Кызылкия";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сельского округа Кызылкия";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сельского округа Кызылкия",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сельского округа Кызылкия";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сельского округа Кызылкия"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сельского округа Кызылкия"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сельского округа Кызылкия"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сельского округа Кызылкия"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сельского округа Кызылкия",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акима сельского округа Кызылкия"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акима сельского округа Кызылкия"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9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Казыгуртского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2014 года № 587</w:t>
            </w:r>
          </w:p>
        </w:tc>
      </w:tr>
    </w:tbl>
    <w:bookmarkStart w:name="z26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Сабыра Рахимова"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сельского округа Сабыра Рахимова"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сельского округа Сабыра Рахимова"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сельского округа Сабыра Рахимова"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сельского округа Сабыра Рахимова"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сельского округа Сабыра Рахимова"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сельского округа Сабыра Рахимова"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сельского округа Сабыра Рахимова"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сельского округа Сабыра Рахимова".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сельского округа Сабыра Рахимова"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Южно-Казахстанская область, Казыгуртский район, сельский округ Сабыра Рахимова, село Кокибель, улица А. Азимкулова № 7, индекс 160309.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сельского округа Сабыра Рахимова".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сельского округа Сабыра Рахимова".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сельского округа Сабыра Рахимова"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сельского округа Сабыра Рахимова"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Сабыра Рахимова".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"Аппарат акима сельского округа Сабыра Рахимова"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сельского округа Сабыра Рахимова":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сельского округа Сабыра Рахимова":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сельского округа Сабыра Рахимова":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постановлениями акимата Казыгуртского района Южно-Казахстанской области от 30.07.2015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26.01.2016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сельского округа Сабыра Рахимова"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сельского округа Сабыра Рахимова"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сельского округа Сабыра Рахимова"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сельского округа Сабыра Рахимова"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сельского округа Сабыра Рахимова" назначается на должность и освобождается от должности акимом Казыгуртского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сельского округа Сабыра Рахимова"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сельского округа Сабыра Рахимова":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представляет на утверждение акимата района Положение о государственном учреждении "Аппарат акима сельского округа Сабыра Рахимова";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сельского округа Сабыра Рахимова";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сельского округа Сабыра Рахимова";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сельского округа Сабыра Рахимова",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сельского округа Сабыра Рахимова";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сельского округа Сабыра Рахимова"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сельского округа Сабыра Рахимова"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сельского округа Сабыра Рахимова"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сельского округа Сабыра Рахимова"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сельского округа Сабыра Рахимова",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акима сельского округа Сабыра Рахимова"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Реорганизация и упразднение государственного учреждения "Аппарат акима сельского округа Сабыра Рахимова"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10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Казыгуртского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2014 года № 587</w:t>
            </w:r>
          </w:p>
        </w:tc>
      </w:tr>
    </w:tbl>
    <w:bookmarkStart w:name="z30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Турбат"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сельского округа Турбат"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сельского округа Турбат"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сельского округа Турбат"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сельского округа Турбат"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сельского округа Турбат"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сельского округа Турбат"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сельского округа Турбат"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сельского округа Турбат";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сельского округа Турбат"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Южно-Казахстанская область, Казыгуртский район, сельский округ Турбат, село Турбат, улица Бейбитшилик № 98, индекс 160314.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сельского округа Турбат".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сельского округа Турбат".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сельского округа Турбат"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сельского округа Турбат"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Турбат".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"Аппарат акима сельского округа Турбат"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сельского округа Турбат":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сельского округа Турбат":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сельского округа Турбат":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постановлениями акимата Казыгуртского района Южно-Казахстанской области от 30.07.2015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26.01.2016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сельского округа Турбат"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сельского округа Турбат"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сельского округа Турбат"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сельского округа Турбат"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сельского округа Турбат" назначается на должность и освобождается от должности акимом Казыгуртского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сельского округа Турбат"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сельского округа Турбат":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представляет на утверждение акимата района Положение о государственном учреждении "Аппарат акима сельского округа Турбат";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сельского округа Турбат";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сельского округа Турбат";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сельского округа Турбат",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сельского округа Турбат";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сельского округа Турбат"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сельского округа Турбат"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сельского округа Турбат"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сельского округа Турбат"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сельского округа Турбат",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"Аппарат акима сельского округа Турбат"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Реорганизация и упразднение государственного учреждения "Аппарат акима сельского округа Турбат"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Казыгуртского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2014 года № 587</w:t>
            </w:r>
          </w:p>
        </w:tc>
      </w:tr>
    </w:tbl>
    <w:bookmarkStart w:name="z33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Шанак"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сельского округа Шанак"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сельского округа Шанак"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сельского округа Шанак"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сельского округа Шанак"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сельского округа Шанак"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сельского округа Шанак"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сельского округа Шанак"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сельского округа Шанак".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сельского округа Шанак"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Южно-Казахстанская область, Казыгуртский район, сельский округ Шанак, село Шанак, улица Келдибек би № 13, индекс 160315.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сельского округа Шанак".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сельского округа Шанак".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сельского округа Шанак"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сельского округа Шанак"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Шанак".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сельского округа Шанак"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сельского округа Шанак":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сельского округа Шанак":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сельского округа Шанак":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постановлениями акимата Казыгуртского района Южно-Казахстанской области от 30.07.2015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26.01.2016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сельского округа Шанак"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сельского округа Шанак"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сельского округа Шанак"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сельского округа Шанак"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сельского округа Шанак" назначается на должность и освобождается от должности акимом Казыгуртского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сельского округа Шанак"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сельского округа Шанак":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представляет на утверждение акимата района Положение о государственном учреждении "Аппарат акима сельского округа Шанак";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сельского округа Шанак";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сельского округа Шанак";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сельского округа Шанак",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сельского округа Шанак";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сельского округа Шанак"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сельского округа Шанак"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сельского округа Шанак"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сельского округа Шанак"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сельского округа Шанак",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"Аппарат акима сельского округа Шанак"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акима сельского округа Шанак"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Казыгуртского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2014 года № 587</w:t>
            </w:r>
          </w:p>
        </w:tc>
      </w:tr>
    </w:tbl>
    <w:bookmarkStart w:name="z36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Шарапхана"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сельского округа Шарапхана"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сельского округа Шарапхана"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сельского округа Шарапхана"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сельского округа Шарапхана"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сельского округа Шарапхана"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сельского округа Шарапхана"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сельского округа Шарапхана"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сельского округа Шарапхана".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сельского округа Шарапхана"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Южно-Казахстанская область, Казыгуртский район, сельский округ Шарапхана, село Шарапхана, улица Ж. Акишулы № 2, индекс 160317.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сельского округа Шарапхана".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сельского округа Шарапхана".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сельского округа Шарапхана"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сельского округа Шарапхана"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Шарапхана".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сельского округа Шарапхана"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сельского округа Шарапхана":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сельского округа Шарапхана":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сельского округа Шарапхана":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постановлениями акимата Казыгуртского района Южно-Казахстанской области от 30.07.2015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26.01.2016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сельского округа Шарапхана"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сельского округа Шарапхана"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сельского округа Шарапхана"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сельского округа Шарапхана"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сельского округа Шарапхана" назначается на должность и освобождается от должности акимом Казыгуртского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сельского округа Шарапхана"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сельского округа Шарапхана":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представляет на утверждение акимата района Положение о государственном учреждении "Аппарат акима сельского округа Шарапхана";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сельского округа Шарапхана";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сельского округа Шарапхана";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сельского округа Шарапхана",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сельского округа Шарапхана";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сельского округа Шарапхана"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сельского округа Шарапхана"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сельского округа Шарапхана"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сельского округа Шарапхана"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сельского округа Шарапхана",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"Аппарат акима сельского округа Шарапхана"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акима сельского округа Шарапхана"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Казыгуртского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2014 года № 587</w:t>
            </w:r>
          </w:p>
        </w:tc>
      </w:tr>
    </w:tbl>
    <w:bookmarkStart w:name="z40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Шарбулак"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сельского округа Шарбулак"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сельского округа Шарбулак"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сельского округа Шарбулак"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сельского округа Шарбулак"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сельского округа Шарбулак"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сельского округа Шарбулак"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сельского округа Шарбулак"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сельского округа Шарбулак";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сельского округа Шарбулак"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Южно-Казахстанская область, Казыгуртский район, сельский округ Шарбулак, село Шарбулак, улица Т. Батырбаев № 21, индекс 160300.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сельского округа Шарбулак".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сельского округа Шарбулак".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сельского округа Шарбулак"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сельского округа Шарбулак"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Шарбулак".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сельского округа Шарбулак"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сельского округа Шарбулак":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сельского округа Шарбулак":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сельского округа Шарбулак":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постановлениями акимата Казыгуртского района Южно-Казахстанской области от 30.07.2015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26.01.2016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сельского округа Шарбулак"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сельского округа Шарбулак"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сельского округа Шарбулак"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сельского округа Шарбулак"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сельского округа Шарбулак" назначается на должность и освобождается от должности акимом Казыгуртского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сельского округа Шарбулак"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сельского округа Шарбулак":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представляет на утверждение акимата района Положение о государственном учреждении "Аппарат акима сельского округа Шарбулак";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сельского округа Шарбулак";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сельского округа Шарбулак";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сельского округа Шарбулак",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сельского округа Шарбулак";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сельского округа Шарбулак"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сельского округа Шарбулак"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сельского округа Шарбулак"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сельского округа Шарбулак"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сельского округа Шарбулак",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"Аппарат акима сельского округа Шарбулак"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акима сельского округа Шарбулак"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