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f388" w14:textId="c19f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2013 года № 26-134-V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22 января 2014 года № 27-145-V. Зарегистрировано Департаментом юстиции Южно-Казахстанской области 30 января 2014 года № 2514. Утратило силу в связи с истечением срока применения - (письмо Мактааральского районного маслихата Южно-Казахстанской области от 26 февраля 2015 года № 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 от 26.02.2015 № 46).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2014 года № 23/192-V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2499,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2013 года № 26-134-V «О районном бюджете на 2014-2016 годы» (зарегистрировано в Реестре государственной регистрации нормативных правовых актов за № 2487)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25174143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1396495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23759388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24919218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223223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255576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31702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-31702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Б.Кудайбергенов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О.Дандибаев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27-145-V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26-134-V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7"/>
        <w:gridCol w:w="6951"/>
        <w:gridCol w:w="223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25 174 143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1 396 495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29 935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23 759 388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23 759 388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23 759 388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24 919 218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646 721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440 090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10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18 292 758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3 223 111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3 183 321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3 183 321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39 790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11 348 655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11 332 385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11 258 068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3 685 465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270 610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3 414 855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3 414 855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1 008 064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955 340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955 340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9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685 927</w:t>
            </w:r>
          </w:p>
        </w:tc>
      </w:tr>
      <w:tr>
        <w:trPr>
          <w:trHeight w:val="9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52 724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1 299 162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942 181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795 287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585 689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322 101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225 512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37 126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2 073 766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2 073 766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2 073 766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2 073 766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27-145-V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26-134-V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9"/>
        <w:gridCol w:w="705"/>
        <w:gridCol w:w="705"/>
        <w:gridCol w:w="7011"/>
        <w:gridCol w:w="218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20 472 127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1 447 205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526 955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526 955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388 214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161 466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20 472 127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666 315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631 873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441 942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10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14 370 900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724 539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11 332 127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11 315 857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11 241 335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2 278 567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375 712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113 870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1 902 855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1 902 855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1 071 874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1 018 844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1 018 844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747 660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48 037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268 461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517 582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257 151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257 151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99 114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2 751 150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134 167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303 740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303 989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27-145-V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26-134-V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9"/>
        <w:gridCol w:w="705"/>
        <w:gridCol w:w="705"/>
        <w:gridCol w:w="7069"/>
        <w:gridCol w:w="212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22 312 589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1 502 037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449 421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449 421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419 269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174 383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20 790 917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20 790 917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20 790 917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22 312 589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668 574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634 132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174 071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174 071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443 932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443 932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10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15 073 874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725 510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11 378 347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11 362 077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11 287 333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2 934 199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481 797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114 322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297 019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2 452 402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2 452 402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1 141 392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1 088 033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1 088 033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106 391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814 949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695 866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28 507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28 507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574 394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574 394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518 342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257 911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226 974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99 114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140 171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307 997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303 989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