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da18" w14:textId="b49d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22 января 2014 года № 27-146-V. Зарегистрировано Департаментом юстиции Южно-Казахстанской области 17 февраля 2014 года № 2535. Утратило силу в связи с истечением срока применения - (письмо Мактааральского районного маслихата Южно-Казахстанской области от 26 февраля 2015 года № 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Мактааральского районного маслихата Южно-Казахстанской области от 26.02.2015 № 46).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Мактааральского районного маслихата Южно-Казахстанской области от 29.09.2014 </w:t>
      </w:r>
      <w:r>
        <w:rPr>
          <w:rFonts w:ascii="Times New Roman"/>
          <w:b w:val="false"/>
          <w:i w:val="false"/>
          <w:color w:val="000000"/>
          <w:sz w:val="28"/>
        </w:rPr>
        <w:t>№ 35-209-V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акима района от 20 января 2014 года № 347,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Мактааральского района предоставить в 2014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Мактааральского районного маслихата Южно-Казахстанской области от 29.09.2014 </w:t>
      </w:r>
      <w:r>
        <w:rPr>
          <w:rFonts w:ascii="Times New Roman"/>
          <w:b w:val="false"/>
          <w:i w:val="false"/>
          <w:color w:val="000000"/>
          <w:sz w:val="28"/>
        </w:rPr>
        <w:t>№ 35-209-V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Б.Кудайбергенов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О.Дандибаев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