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a4ae" w14:textId="e63a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объемах общественных работ за счет средств местного бюджета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Южно-Казахстанской области от 12 февраля 2014 года № 165. Зарегистрировано Департаментом юстиции Южно-Казахстанской области 21 февраля 2014 года № 2538. Утратило силу в связи с истечением срока применения - (письмо акимата Мактааральского района Южно-Казахстанской области от 13 февраля 2015 года № 1178)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Утратило силу в связи с истечением срока применения - (письмо акимата Мактааральского района Южно-Казахстанской области от 13.02.2015 № 1178).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 акимат Мактааральcкого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перечень организаций, в которых будут проводиться оплачиваемые общественные работы в 2014 году, виды, обьемы общественных работ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Оплата труда безработных, участвующих в общественных работах, регулируется в соответствии с законодательством Республики Казахстан на основании трудового договора и зависит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2 - в редакции постановления акимата Мактааральского района Южно-Казахстанской области от 21.11.2014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1284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2-1. На безработных, участвующих в оплачиваемых общественных работах, распространяются трудовое законодательство, законодательство о пенсионном обеспечении и страховании.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Постановление дополнено пунктом 2-1 в соответствии с постановлением акимата Мактааральского района Южно-Казахстанской области от 21.11.2014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1284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района Абуова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Турбеков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12 февраля 2014 года № 165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оплачиваемые общественные работы в 2014 году, виды, объемы общественных работ и источники их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2453"/>
        <w:gridCol w:w="5093"/>
        <w:gridCol w:w="1368"/>
        <w:gridCol w:w="2268"/>
        <w:gridCol w:w="469"/>
      </w:tblGrid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людей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общественых работ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города, поселка и сельских округов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озеленение, уборка территории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гектар</w:t>
            </w:r>
          </w:p>
        </w:tc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сдаваемых в архив, размножение и рассылка документов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среди молодежи по пропоганде здорового образа жизни, профилактика правонарушений среди несовершеннолетних («Охрана» и «порядок»)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города, поселка и сельских округов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занятости и социальных прогамма Мактааральского района»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безработных,, раздача и численное увеличение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штук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Примечание: условия труда общественных работ предусматриваются в трудовом договоре, заключаемым между работодателем и гражданином, учавствующем в общественных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