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c8e4" w14:textId="e8bc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24 февраля 2014 года № 28-150-V. Зарегистрировано Департаментом юстиции Южно-Казахстанской области 17 марта 2014 года № 2573. Утратило силу решением Мактааральского районного маслихата Южно-Казахстанской области от 20 июня 2016 года № 4-21-VI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Южно-Казахстанской области от 20.06.2016 № 4-21-VI.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Кудайбергенов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Баисбаев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28-150-V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Социальная помощь предоставляется гражданам Мактааральского района, постоянно проживающим на территории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Для целей настоящих правил под социальной помощью понимается помощь, предоставляемая акиматом Мактааральского района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Социальная помощь предоставляется следующие праздничные дни: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9 мая (День Победы): участникам и инвалидам Великой Отечественной войны, единовременно в размере 100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родителям, супруга (супруг), не вступивших в повторный брак,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единовременно в размере 5 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Мактааральского районного маслихата Южно-Казахстанской области от 28.01.2015 </w:t>
      </w:r>
      <w:r>
        <w:rPr>
          <w:rFonts w:ascii="Times New Roman"/>
          <w:b w:val="false"/>
          <w:i w:val="false"/>
          <w:color w:val="ff0000"/>
          <w:sz w:val="28"/>
        </w:rPr>
        <w:t>№ 39-238-V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Участковые и специальные комиссии осуществляют свою деятельность на основании положений, утверждаемых акиматом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Типовые положения о специальных и участковых комиссиях утверждаются центральным исполнительным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Социальная помощь предоставляется гражданам из числа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подписку периодической печати – участникам и инвалидам Великой Отечественной войны в размере 3-кратного месячного расчетного показателя, труженникам тыла работавшим в годы ВОВ, матерям героиням, инвалидам, нуждаюшимся воинам – Афганцам, ликвидаторам аварии на Чернобыльской АЭС в размере 1 кратного месячного расчетного показателя 1 раз в полугодие;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социально обслуживаемых на дому одиноким - престарелым гражданам достигших 80 – летнего возраста в размере 1-кратного месячного расчетного показателя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инвалидам по индивидуальной программе реабилитации по обеспечению инвалидными колясками: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инвалидные коляски, предназначенные для прогуливания, в размере 55,6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инвалидные коляски, предназначенные для комнаты, в размере 24,7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 приобретение путевок пенсионерам и инвалидам в размере 30 кратного месячного расчетного показателя периодически;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лицам, больным заразной формой туберкулеза, выписанным из специализированной противотуберкулезной медицинской организации, лицам, больным онкологическим заболеванием, а также семьям, попавшим в трудную жизненную ситуацию, единовременно, в размере от 10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семьям имеющим детей, зараженных вирусам иммунодефицита человека не учитывая дохода для получения как помощи ежемесячно в размере 22-кратного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оказание единовременной социальной помощи, при возникновении случаев падения курса национальной валюты, в целях поддерки малообеспеченных слоев населения в размере 1 МРП в месяц на семью, сроком три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обеспечение жителям района, получающим адресную соцальную помощь, к присоединению Национальной телевещательной услуге за счет средств местного бюджета, единовременно в размере 15,5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лицам, заразившиеся Синдромом Приобретенного Имунного Дефицита или Вирусом Иммунодефицита Человека по вине медицинских работников и работников в сфере социально бытовых услуг что повлекло вред их здоровью, ежемесячно в размере до 21,9 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 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шестьдесят процента порога,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решением Мактааральского районного маслихата Южно-Казахстанской области от 28.01.2015 </w:t>
      </w:r>
      <w:r>
        <w:rPr>
          <w:rFonts w:ascii="Times New Roman"/>
          <w:b w:val="false"/>
          <w:i w:val="false"/>
          <w:color w:val="ff0000"/>
          <w:sz w:val="28"/>
        </w:rPr>
        <w:t>№ 39-238-V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акиматам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Социальная помощь к памятным датам и праздничным дням, оказывается, по списку, утверждаемому акиматом Мактааральского района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Для получения социальной помощи при наступлении трудной жизненной ситуации заявитель от себя или от имени семьи в уполномоченный орган или акима поселка, села,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 утвержденный Постановлением Правительства Республики Казахстан от 21 мая 2013 года № 504 (далее –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поступлении заявления на оказание социальной помощи при наступлении трудной жизненной ситуации уполномоченный орган или акима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 поселка, села,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районным маслихатом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Финансирование расходов на предоставление социальной помощи осуществляется в пределах средств, предусмотренных бюджетом Мактааральского района на текущий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