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d4fe" w14:textId="f48d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23 декабря 2013 года № 26-134-V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25 апреля 2014 года № 30-169-V. Зарегистрировано Департаментом юстиции Южно-Казахстанской области 28 апреля 2014 года № 2641. Утратило силу в связи с истечением срока применения - (письмо Мактааральского районного маслихата Южно-Казахстанской области от 26 февраля 2015 года № 46)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Мактааральского районного маслихата Южно-Казахстанской области от 26.02.2015 № 46).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апреля 2014 года № 26/209-V «О внесении изменений и дополнений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2608,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23 декабря 2013 года № 26-134-V «О районном бюджете на 2014-2016 годы» (зарегистрировано в Реестре государственной регистрации нормативных правовых актов за № 2487, опубликовано 29 января 2014 года в газете «Мақтаарал»)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Мактааральского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25294536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1396495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23879781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25376403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223223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255576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32353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-305090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-305090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255576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31702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81216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маслихата:   К.Сарсекбаев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О.Дандибаев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Мактааральского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апреля2014 года № 30-169-V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Мактааральского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2013 года № 26-134-V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6"/>
        <w:gridCol w:w="706"/>
        <w:gridCol w:w="6912"/>
        <w:gridCol w:w="2274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25 294 536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1 396 495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518 988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518 988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433 028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433 028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359 461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149 506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  <w:tr>
        <w:trPr>
          <w:trHeight w:val="7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23 879 781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23 879 781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23 879 781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25 376 403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668 378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627 493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162 411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448 805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448 805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39 385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33 598</w:t>
            </w:r>
          </w:p>
        </w:tc>
      </w:tr>
      <w:tr>
        <w:trPr>
          <w:trHeight w:val="10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33 478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18 302 925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3 137 860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2 878 736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2 878 736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259 124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218 214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11 993 110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11 976 840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11 899 000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3 143 379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459 320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18 754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42 798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284 318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2 684 059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2 684 059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1 192 085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1 138 036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1 138 036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15 024</w:t>
            </w:r>
          </w:p>
        </w:tc>
      </w:tr>
      <w:tr>
        <w:trPr>
          <w:trHeight w:val="10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62 224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113 305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738 848</w:t>
            </w:r>
          </w:p>
        </w:tc>
      </w:tr>
      <w:tr>
        <w:trPr>
          <w:trHeight w:val="10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54 049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54 049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48 056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1 420 053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314 723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187 966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187 966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51 908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29 723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9 394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местного исполнительного органа на неотложные затраты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948 675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948 675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154 057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794 618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156 655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156 655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35 424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89 230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636 884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132 838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363 315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296 934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259 890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103 013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92 763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81 271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11 492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2 094 336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2 094 336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2 094 336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2 087 336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324 634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195 188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317 658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308 325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308 325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345 260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13 294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13 294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331 966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250 958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7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223 223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255 576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255 576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255 576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-305 090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255 576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