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f19d" w14:textId="890f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2013 года № 26-134-V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26 мая 2014 года № 31-174-V. Зарегистрировано Департаментом юстиции Южно-Казахстанской области 27 мая 2014 года № 2669. Утратило силу в связи с истечением срока применения - (письмо Мактааральского районного маслихата Южно-Казахстанской области от 26 февраля 2015 года № 46)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Мактааральского районного маслихата Южно-Казахстанской области от 26.02.2015 № 46).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мая 2014 года № 27/213-V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2665,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декабря 2013 года № 26-134-V «О районном бюджете на 2014-2016 годы» (зарегистрировано в Реестре государственной регистрации нормативных правовых актов за № 2487, опубликовано 29 января 2014 года в газете «Мақтаарал»)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25249066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1396495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23834311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25284734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242669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275022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46199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-324536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-324536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275022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81216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К.Сарсекбаев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О.Дандибаев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26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31-174-V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года № 26-134-V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7"/>
        <w:gridCol w:w="710"/>
        <w:gridCol w:w="749"/>
        <w:gridCol w:w="6923"/>
        <w:gridCol w:w="220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25 249 066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1 396 495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518 988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518 988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433 028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433 028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359 461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23 834 311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23 834 311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23 834 311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25 284 734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626 380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585 495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120 413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117 513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448 805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447 185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39 385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33 598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18 341 643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3 137 860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2 878 736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2 878 736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259 124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11 993 110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11 976 840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3 182 097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489 620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18 754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314 618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2 692 477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2 692 477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1 146 615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1 092 566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1 092 566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64 665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738 848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1 420 253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314 423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187 966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187 966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949 175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949 175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794 618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156 655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156 655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89 230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638 884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365 315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298 934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261 890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103 013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92 763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81 271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2 094 336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2 094 336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2 094 336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2 087 336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325 218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195 772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317 189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307 416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299 061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285 767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-324 536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