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6b3a" w14:textId="8fb6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2013 года № 26-134-V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12 августа 2014 года № 34-194-V. Зарегистрировано Департаментом юстиции Южно-Казахстанской области 15 августа 2014 года № 2776.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2013 года № 26-134-V «О районном бюджете на 2014-2016 годы» (зарегистрировано в Реестре государственной регистрации нормативных правовых актов за № 2487, опубликовано 29 января 2014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25235234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1594447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23612372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25270902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294468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-343982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294468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Р.Елшибаев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34-194-V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047"/>
        <w:gridCol w:w="213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25 235 395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1 594 447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23 612 372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23 612 372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23 612 372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25 271 063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452 032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18 201 040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3 137 860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11 993 110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3 041 494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745 548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2 087 336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-343 982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34-194-V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7067"/>
        <w:gridCol w:w="211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13 763 175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11 332 127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11 315 857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11 241 335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1 670 842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747 660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34-194-V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6970"/>
        <w:gridCol w:w="221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15 073 874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11 362 077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814 949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